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d60f5" w14:textId="d7d60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сфере земельных отношений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Есильского района Северо-Казахстанской области от 27 июля 2012 года N 275. Зарегистрировано Департаментом юстиции Северо-Казахстанской области 31 августа 2012 года N 13-6-197. Утратило силу - постановлением акимата Есильского района Северо-Казахстанской области от 31 января 2013 года N 28</w:t>
      </w:r>
    </w:p>
    <w:p>
      <w:pPr>
        <w:spacing w:after="0"/>
        <w:ind w:left="0"/>
        <w:jc w:val="both"/>
      </w:pPr>
      <w:bookmarkStart w:name="z1" w:id="0"/>
      <w:r>
        <w:rPr>
          <w:rFonts w:ascii="Times New Roman"/>
          <w:b w:val="false"/>
          <w:i w:val="false"/>
          <w:color w:val="ff0000"/>
          <w:sz w:val="28"/>
        </w:rPr>
        <w:t>
      Сноска. Утратило силу - постановлением акимата Есильского района Северо-Казахстанской области от 31.01.2013 N 28</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«Об административных процедурах»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февраля 2010 года № 102 «Об утверждении стандартов государственных услуг и внесении дополнения в постановление Правительства Республики Казахстан от 30 июня 2007 года № 561», в целях качественного предоставления государственных услуг, акимат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частной собственности на земельный участок»;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постоянного землепользования»;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временного возмездного (долгосрочного, краткосрочного) землепользования (аренды)»;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временного безвозмездного землепользования».</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исполняющего обязанности начальника государственного учреждения «Отдел земельных отношений района Есильского района Северо-Казахстанской области» Жакупову Г.К.</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Аким района                                Е.Нуракаев</w:t>
      </w:r>
    </w:p>
    <w:bookmarkStart w:name="z8" w:id="2"/>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Есильского района</w:t>
      </w:r>
      <w:r>
        <w:br/>
      </w:r>
      <w:r>
        <w:rPr>
          <w:rFonts w:ascii="Times New Roman"/>
          <w:b w:val="false"/>
          <w:i w:val="false"/>
          <w:color w:val="000000"/>
          <w:sz w:val="28"/>
        </w:rPr>
        <w:t>
от«27 июля 2012 года № 275</w:t>
      </w:r>
    </w:p>
    <w:bookmarkEnd w:id="2"/>
    <w:p>
      <w:pPr>
        <w:spacing w:after="0"/>
        <w:ind w:left="0"/>
        <w:jc w:val="left"/>
      </w:pPr>
      <w:r>
        <w:rPr>
          <w:rFonts w:ascii="Times New Roman"/>
          <w:b/>
          <w:i w:val="false"/>
          <w:color w:val="000000"/>
        </w:rPr>
        <w:t xml:space="preserve"> Регламент государственной услуги «Оформление и выдача актов на право частной собственности на земельный участок»</w:t>
      </w:r>
    </w:p>
    <w:bookmarkStart w:name="z9" w:id="3"/>
    <w:p>
      <w:pPr>
        <w:spacing w:after="0"/>
        <w:ind w:left="0"/>
        <w:jc w:val="left"/>
      </w:pPr>
      <w:r>
        <w:rPr>
          <w:rFonts w:ascii="Times New Roman"/>
          <w:b/>
          <w:i w:val="false"/>
          <w:color w:val="000000"/>
        </w:rPr>
        <w:t xml:space="preserve"> 
1. Общие положения</w:t>
      </w:r>
    </w:p>
    <w:bookmarkEnd w:id="3"/>
    <w:bookmarkStart w:name="z10" w:id="4"/>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частной собственности на земельный участок»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«Отдел земельных отношений Есильского района Северо-Казахстанской области»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частной собственности на земельный участок.</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статей 23</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частной собственности на земельный участок или дубликата акта на право частной собственности на земельный участок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потребитель).</w:t>
      </w:r>
    </w:p>
    <w:bookmarkEnd w:id="4"/>
    <w:bookmarkStart w:name="z15" w:id="5"/>
    <w:p>
      <w:pPr>
        <w:spacing w:after="0"/>
        <w:ind w:left="0"/>
        <w:jc w:val="left"/>
      </w:pPr>
      <w:r>
        <w:rPr>
          <w:rFonts w:ascii="Times New Roman"/>
          <w:b/>
          <w:i w:val="false"/>
          <w:color w:val="000000"/>
        </w:rPr>
        <w:t xml:space="preserve"> 
2. Требования к порядку оказания государственной услуги</w:t>
      </w:r>
    </w:p>
    <w:bookmarkEnd w:id="5"/>
    <w:bookmarkStart w:name="z16" w:id="6"/>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Есильский район, село Явленка, улица Ленина, 4 телефон: 8(71543)2-15-65;</w:t>
      </w:r>
      <w:r>
        <w:br/>
      </w:r>
      <w:r>
        <w:rPr>
          <w:rFonts w:ascii="Times New Roman"/>
          <w:b w:val="false"/>
          <w:i w:val="false"/>
          <w:color w:val="000000"/>
          <w:sz w:val="28"/>
        </w:rPr>
        <w:t xml:space="preserve">
      в здании Центра по адресу: Северо-Казахстанская область, Есильский район, село Явленка, улица Ленина, 6 телефон: 8(71543)2-20-33. </w:t>
      </w:r>
      <w:r>
        <w:br/>
      </w:r>
      <w:r>
        <w:rPr>
          <w:rFonts w:ascii="Times New Roman"/>
          <w:b w:val="false"/>
          <w:i w:val="false"/>
          <w:color w:val="000000"/>
          <w:sz w:val="28"/>
        </w:rPr>
        <w:t>
      8.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u w:val="single"/>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u w:val="single"/>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интернет-ресурсе уполномоченного органа - esilzemo@mail.kz.</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- 6 рабочих дней, при выдаче дубликата акта на право частной собственности на земельный участок - 4 рабочих дня;</w:t>
      </w:r>
      <w:r>
        <w:br/>
      </w:r>
      <w:r>
        <w:rPr>
          <w:rFonts w:ascii="Times New Roman"/>
          <w:b w:val="false"/>
          <w:i w:val="false"/>
          <w:color w:val="000000"/>
          <w:sz w:val="28"/>
        </w:rPr>
        <w:t>
      максимально допустимое время ожидания в очереди при сдаче и получении документов составляет не более 30 минут;</w:t>
      </w:r>
      <w:r>
        <w:br/>
      </w:r>
      <w:r>
        <w:rPr>
          <w:rFonts w:ascii="Times New Roman"/>
          <w:b w:val="false"/>
          <w:i w:val="false"/>
          <w:color w:val="000000"/>
          <w:sz w:val="28"/>
        </w:rPr>
        <w:t>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частной собственности на земельный участок, в размере,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Оплата за изготовление акта на право частной собственности на земельный участок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частной собственности на земельный участок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xml:space="preserve">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w:t>
      </w:r>
      <w:r>
        <w:br/>
      </w:r>
      <w:r>
        <w:rPr>
          <w:rFonts w:ascii="Times New Roman"/>
          <w:b w:val="false"/>
          <w:i w:val="false"/>
          <w:color w:val="000000"/>
          <w:sz w:val="28"/>
        </w:rPr>
        <w:t>
</w:t>
      </w:r>
      <w:r>
        <w:rPr>
          <w:rFonts w:ascii="Times New Roman"/>
          <w:b w:val="false"/>
          <w:i w:val="false"/>
          <w:color w:val="000000"/>
          <w:sz w:val="28"/>
          <w:u w:val="single"/>
        </w:rPr>
        <w:t>      через уполномоченный орган</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на право частной собственности на земельный участок (дубликата акта)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xml:space="preserve">
      3) руководство уполномоченного органа определяет ответственного сотрудника; </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частной собственности на земельный участок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частной собственности на земельный участок (дубликат акта) для подписания, заверяет гербовой печатью и выдает потребителю акт на право частной собственности на земельный участок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через Центр</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xml:space="preserve">
      5) руководство уполномоченного органа определяет ответственного сотрудника; </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частной собственности на земельный участок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частной собственности на земельный участок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6"/>
    <w:bookmarkStart w:name="z24" w:id="7"/>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7"/>
    <w:bookmarkStart w:name="z25" w:id="8"/>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w:t>
      </w:r>
      <w:r>
        <w:br/>
      </w:r>
      <w:r>
        <w:rPr>
          <w:rFonts w:ascii="Times New Roman"/>
          <w:b w:val="false"/>
          <w:i w:val="false"/>
          <w:color w:val="000000"/>
          <w:sz w:val="28"/>
        </w:rPr>
        <w:t>
      После сдачи документов в Центр или уполномоченный орган,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сотрудника уполномоченного органа, либо инспектора Центра принявшего заявление на оказание государственной услуги.</w:t>
      </w:r>
      <w:r>
        <w:br/>
      </w:r>
      <w:r>
        <w:rPr>
          <w:rFonts w:ascii="Times New Roman"/>
          <w:b w:val="false"/>
          <w:i w:val="false"/>
          <w:color w:val="000000"/>
          <w:sz w:val="28"/>
        </w:rPr>
        <w:t>
      16. Для выдачи акта на право частной собственности на земельный участок или дубликата акта на право частной собственности на земельный участок необходимо предоставление в уполномоченный орган или в Центр следующих документов:</w:t>
      </w:r>
      <w:r>
        <w:br/>
      </w:r>
      <w:r>
        <w:rPr>
          <w:rFonts w:ascii="Times New Roman"/>
          <w:b w:val="false"/>
          <w:i w:val="false"/>
          <w:color w:val="000000"/>
          <w:sz w:val="28"/>
        </w:rPr>
        <w:t>
      1) при предоставлении государством права частной собственности на земельный участок:</w:t>
      </w:r>
      <w:r>
        <w:br/>
      </w:r>
      <w:r>
        <w:rPr>
          <w:rFonts w:ascii="Times New Roman"/>
          <w:b w:val="false"/>
          <w:i w:val="false"/>
          <w:color w:val="000000"/>
          <w:sz w:val="28"/>
        </w:rPr>
        <w:t>
      заявление в уполномоченный орган на выдачу акта на право частной собственности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частной собственности на земельный участок;</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выполнившей указанные работы;</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частной собственности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копии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частной собственности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3) при выдаче дубликата акта на право частной собственности на земельный участок:</w:t>
      </w:r>
      <w:r>
        <w:br/>
      </w:r>
      <w:r>
        <w:rPr>
          <w:rFonts w:ascii="Times New Roman"/>
          <w:b w:val="false"/>
          <w:i w:val="false"/>
          <w:color w:val="000000"/>
          <w:sz w:val="28"/>
        </w:rPr>
        <w:t>
      заявление в уполномоченный орган на выдачу дубликата акта на право частной собственности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частной собственности на земельный участок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xml:space="preserve">
      17. Бланки заявлений находятся в уполномоченном органе. </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8"/>
    <w:bookmarkStart w:name="z32" w:id="9"/>
    <w:p>
      <w:pPr>
        <w:spacing w:after="0"/>
        <w:ind w:left="0"/>
        <w:jc w:val="left"/>
      </w:pPr>
      <w:r>
        <w:rPr>
          <w:rFonts w:ascii="Times New Roman"/>
          <w:b/>
          <w:i w:val="false"/>
          <w:color w:val="000000"/>
        </w:rPr>
        <w:t xml:space="preserve"> 
4. Ответственность должностных лиц, оказывающих государственные услуги</w:t>
      </w:r>
    </w:p>
    <w:bookmarkEnd w:id="9"/>
    <w:bookmarkStart w:name="z33" w:id="10"/>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End w:id="10"/>
    <w:bookmarkStart w:name="z34" w:id="1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1"/>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 ______________________________________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либо полное наименование</w:t>
      </w:r>
      <w:r>
        <w:br/>
      </w:r>
      <w:r>
        <w:rPr>
          <w:rFonts w:ascii="Times New Roman"/>
          <w:b w:val="false"/>
          <w:i w:val="false"/>
          <w:color w:val="000000"/>
          <w:sz w:val="28"/>
        </w:rPr>
        <w:t>
_______________________________________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_______________________________________</w:t>
      </w:r>
      <w:r>
        <w:br/>
      </w:r>
      <w:r>
        <w:rPr>
          <w:rFonts w:ascii="Times New Roman"/>
          <w:b w:val="false"/>
          <w:i w:val="false"/>
          <w:color w:val="000000"/>
          <w:sz w:val="28"/>
        </w:rPr>
        <w:t>
личность физического или юридического лица,</w:t>
      </w:r>
      <w:r>
        <w:br/>
      </w:r>
      <w:r>
        <w:rPr>
          <w:rFonts w:ascii="Times New Roman"/>
          <w:b w:val="false"/>
          <w:i w:val="false"/>
          <w:color w:val="000000"/>
          <w:sz w:val="28"/>
        </w:rPr>
        <w:t>
________________________________________</w:t>
      </w:r>
      <w:r>
        <w:br/>
      </w:r>
      <w:r>
        <w:rPr>
          <w:rFonts w:ascii="Times New Roman"/>
          <w:b w:val="false"/>
          <w:i w:val="false"/>
          <w:color w:val="000000"/>
          <w:sz w:val="28"/>
        </w:rPr>
        <w:t>
контактный телефон, адрес)</w:t>
      </w:r>
    </w:p>
    <w:p>
      <w:pPr>
        <w:spacing w:after="0"/>
        <w:ind w:left="0"/>
        <w:jc w:val="left"/>
      </w:pPr>
      <w:r>
        <w:rPr>
          <w:rFonts w:ascii="Times New Roman"/>
          <w:b/>
          <w:i w:val="false"/>
          <w:color w:val="000000"/>
        </w:rPr>
        <w:t xml:space="preserve"> Заявление</w:t>
      </w:r>
      <w:r>
        <w:br/>
      </w:r>
      <w:r>
        <w:rPr>
          <w:rFonts w:ascii="Times New Roman"/>
          <w:b/>
          <w:i w:val="false"/>
          <w:color w:val="000000"/>
        </w:rPr>
        <w:t>
о выдаче акта на право частной собственности на земельный участок</w:t>
      </w:r>
    </w:p>
    <w:p>
      <w:pPr>
        <w:spacing w:after="0"/>
        <w:ind w:left="0"/>
        <w:jc w:val="both"/>
      </w:pPr>
      <w:r>
        <w:rPr>
          <w:rFonts w:ascii="Times New Roman"/>
          <w:b w:val="false"/>
          <w:i w:val="false"/>
          <w:color w:val="000000"/>
          <w:sz w:val="28"/>
        </w:rPr>
        <w:t>      Прошу выдать акт (дубликат акта) на право частной собственности на земельный участок, расположенного по адресу: ____________________________________________________________________</w:t>
      </w:r>
      <w:r>
        <w:br/>
      </w:r>
      <w:r>
        <w:rPr>
          <w:rFonts w:ascii="Times New Roman"/>
          <w:b w:val="false"/>
          <w:i w:val="false"/>
          <w:color w:val="000000"/>
          <w:sz w:val="28"/>
        </w:rPr>
        <w:t>
           (адрес (место нахождения) земельного участка)</w:t>
      </w:r>
    </w:p>
    <w:p>
      <w:pPr>
        <w:spacing w:after="0"/>
        <w:ind w:left="0"/>
        <w:jc w:val="both"/>
      </w:pPr>
      <w:r>
        <w:rPr>
          <w:rFonts w:ascii="Times New Roman"/>
          <w:b w:val="false"/>
          <w:i w:val="false"/>
          <w:color w:val="000000"/>
          <w:sz w:val="28"/>
        </w:rPr>
        <w:t>предоставленный ____________________________________________________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      Дата ____________</w:t>
      </w:r>
    </w:p>
    <w:p>
      <w:pPr>
        <w:spacing w:after="0"/>
        <w:ind w:left="0"/>
        <w:jc w:val="both"/>
      </w:pPr>
      <w:r>
        <w:rPr>
          <w:rFonts w:ascii="Times New Roman"/>
          <w:b w:val="false"/>
          <w:i w:val="false"/>
          <w:color w:val="000000"/>
          <w:sz w:val="28"/>
        </w:rPr>
        <w:t>      Заявитель ____________________________________________________________________________________________________________________________________</w:t>
      </w:r>
      <w:r>
        <w:br/>
      </w:r>
      <w:r>
        <w:rPr>
          <w:rFonts w:ascii="Times New Roman"/>
          <w:b w:val="false"/>
          <w:i w:val="false"/>
          <w:color w:val="000000"/>
          <w:sz w:val="28"/>
        </w:rPr>
        <w:t>
       (фамилия, имя, отчество уполномоченного лица, подпись)</w:t>
      </w:r>
    </w:p>
    <w:bookmarkStart w:name="z35" w:id="1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2"/>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 действий (процедур)</w:t>
      </w:r>
      <w:r>
        <w:br/>
      </w:r>
      <w:r>
        <w:rPr>
          <w:rFonts w:ascii="Times New Roman"/>
          <w:b/>
          <w:i w:val="false"/>
          <w:color w:val="000000"/>
        </w:rPr>
        <w:t>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4"/>
        <w:gridCol w:w="1399"/>
        <w:gridCol w:w="1443"/>
        <w:gridCol w:w="1399"/>
        <w:gridCol w:w="1421"/>
        <w:gridCol w:w="1660"/>
        <w:gridCol w:w="313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Центра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накопи</w:t>
            </w:r>
            <w:r>
              <w:br/>
            </w:r>
            <w:r>
              <w:rPr>
                <w:rFonts w:ascii="Times New Roman"/>
                <w:b w:val="false"/>
                <w:i w:val="false"/>
                <w:color w:val="000000"/>
                <w:sz w:val="20"/>
              </w:rPr>
              <w:t>
тельно</w:t>
            </w:r>
            <w:r>
              <w:br/>
            </w:r>
            <w:r>
              <w:rPr>
                <w:rFonts w:ascii="Times New Roman"/>
                <w:b w:val="false"/>
                <w:i w:val="false"/>
                <w:color w:val="000000"/>
                <w:sz w:val="20"/>
              </w:rPr>
              <w:t>
го от</w:t>
            </w:r>
            <w:r>
              <w:br/>
            </w:r>
            <w:r>
              <w:rPr>
                <w:rFonts w:ascii="Times New Roman"/>
                <w:b w:val="false"/>
                <w:i w:val="false"/>
                <w:color w:val="000000"/>
                <w:sz w:val="20"/>
              </w:rPr>
              <w:t>
дела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накопи</w:t>
            </w:r>
            <w:r>
              <w:br/>
            </w:r>
            <w:r>
              <w:rPr>
                <w:rFonts w:ascii="Times New Roman"/>
                <w:b w:val="false"/>
                <w:i w:val="false"/>
                <w:color w:val="000000"/>
                <w:sz w:val="20"/>
              </w:rPr>
              <w:t>
тельно</w:t>
            </w:r>
            <w:r>
              <w:br/>
            </w:r>
            <w:r>
              <w:rPr>
                <w:rFonts w:ascii="Times New Roman"/>
                <w:b w:val="false"/>
                <w:i w:val="false"/>
                <w:color w:val="000000"/>
                <w:sz w:val="20"/>
              </w:rPr>
              <w:t>
гоот</w:t>
            </w:r>
            <w:r>
              <w:br/>
            </w:r>
            <w:r>
              <w:rPr>
                <w:rFonts w:ascii="Times New Roman"/>
                <w:b w:val="false"/>
                <w:i w:val="false"/>
                <w:color w:val="000000"/>
                <w:sz w:val="20"/>
              </w:rPr>
              <w:t>
дела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сотрудник упол</w:t>
            </w:r>
            <w:r>
              <w:br/>
            </w:r>
            <w:r>
              <w:rPr>
                <w:rFonts w:ascii="Times New Roman"/>
                <w:b w:val="false"/>
                <w:i w:val="false"/>
                <w:color w:val="000000"/>
                <w:sz w:val="20"/>
              </w:rPr>
              <w:t>
номоченного</w:t>
            </w:r>
            <w:r>
              <w:br/>
            </w:r>
            <w:r>
              <w:rPr>
                <w:rFonts w:ascii="Times New Roman"/>
                <w:b w:val="false"/>
                <w:i w:val="false"/>
                <w:color w:val="000000"/>
                <w:sz w:val="20"/>
              </w:rPr>
              <w:t>
органа</w:t>
            </w:r>
          </w:p>
        </w:tc>
      </w:tr>
      <w:tr>
        <w:trPr>
          <w:trHeight w:val="585"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w:t>
            </w:r>
            <w:r>
              <w:br/>
            </w:r>
            <w:r>
              <w:rPr>
                <w:rFonts w:ascii="Times New Roman"/>
                <w:b w:val="false"/>
                <w:i w:val="false"/>
                <w:color w:val="000000"/>
                <w:sz w:val="20"/>
              </w:rPr>
              <w:t>
ие дейст</w:t>
            </w:r>
            <w:r>
              <w:br/>
            </w:r>
            <w:r>
              <w:rPr>
                <w:rFonts w:ascii="Times New Roman"/>
                <w:b w:val="false"/>
                <w:i w:val="false"/>
                <w:color w:val="000000"/>
                <w:sz w:val="20"/>
              </w:rPr>
              <w:t>
вия(про</w:t>
            </w:r>
            <w:r>
              <w:br/>
            </w:r>
            <w:r>
              <w:rPr>
                <w:rFonts w:ascii="Times New Roman"/>
                <w:b w:val="false"/>
                <w:i w:val="false"/>
                <w:color w:val="000000"/>
                <w:sz w:val="20"/>
              </w:rPr>
              <w:t>
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w:t>
            </w:r>
            <w:r>
              <w:br/>
            </w:r>
            <w:r>
              <w:rPr>
                <w:rFonts w:ascii="Times New Roman"/>
                <w:b w:val="false"/>
                <w:i w:val="false"/>
                <w:color w:val="000000"/>
                <w:sz w:val="20"/>
              </w:rPr>
              <w:t>
мен</w:t>
            </w:r>
            <w:r>
              <w:br/>
            </w:r>
            <w:r>
              <w:rPr>
                <w:rFonts w:ascii="Times New Roman"/>
                <w:b w:val="false"/>
                <w:i w:val="false"/>
                <w:color w:val="000000"/>
                <w:sz w:val="20"/>
              </w:rPr>
              <w:t>
тов,</w:t>
            </w:r>
            <w:r>
              <w:br/>
            </w:r>
            <w:r>
              <w:rPr>
                <w:rFonts w:ascii="Times New Roman"/>
                <w:b w:val="false"/>
                <w:i w:val="false"/>
                <w:color w:val="000000"/>
                <w:sz w:val="20"/>
              </w:rPr>
              <w:t>
регист</w:t>
            </w:r>
            <w:r>
              <w:br/>
            </w:r>
            <w:r>
              <w:rPr>
                <w:rFonts w:ascii="Times New Roman"/>
                <w:b w:val="false"/>
                <w:i w:val="false"/>
                <w:color w:val="000000"/>
                <w:sz w:val="20"/>
              </w:rPr>
              <w:t>
рация</w:t>
            </w:r>
            <w:r>
              <w:br/>
            </w:r>
            <w:r>
              <w:rPr>
                <w:rFonts w:ascii="Times New Roman"/>
                <w:b w:val="false"/>
                <w:i w:val="false"/>
                <w:color w:val="000000"/>
                <w:sz w:val="20"/>
              </w:rPr>
              <w:t>
в жур</w:t>
            </w:r>
            <w:r>
              <w:br/>
            </w:r>
            <w:r>
              <w:rPr>
                <w:rFonts w:ascii="Times New Roman"/>
                <w:b w:val="false"/>
                <w:i w:val="false"/>
                <w:color w:val="000000"/>
                <w:sz w:val="20"/>
              </w:rPr>
              <w:t>
нале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w:t>
            </w:r>
            <w:r>
              <w:br/>
            </w:r>
            <w:r>
              <w:rPr>
                <w:rFonts w:ascii="Times New Roman"/>
                <w:b w:val="false"/>
                <w:i w:val="false"/>
                <w:color w:val="000000"/>
                <w:sz w:val="20"/>
              </w:rPr>
              <w:t>
сывает</w:t>
            </w:r>
            <w:r>
              <w:br/>
            </w:r>
            <w:r>
              <w:rPr>
                <w:rFonts w:ascii="Times New Roman"/>
                <w:b w:val="false"/>
                <w:i w:val="false"/>
                <w:color w:val="000000"/>
                <w:sz w:val="20"/>
              </w:rPr>
              <w:t>
ся в</w:t>
            </w:r>
            <w:r>
              <w:br/>
            </w:r>
            <w:r>
              <w:rPr>
                <w:rFonts w:ascii="Times New Roman"/>
                <w:b w:val="false"/>
                <w:i w:val="false"/>
                <w:color w:val="000000"/>
                <w:sz w:val="20"/>
              </w:rPr>
              <w:t>
журна</w:t>
            </w:r>
            <w:r>
              <w:br/>
            </w:r>
            <w:r>
              <w:rPr>
                <w:rFonts w:ascii="Times New Roman"/>
                <w:b w:val="false"/>
                <w:i w:val="false"/>
                <w:color w:val="000000"/>
                <w:sz w:val="20"/>
              </w:rPr>
              <w:t>
ле и</w:t>
            </w:r>
            <w:r>
              <w:br/>
            </w:r>
            <w:r>
              <w:rPr>
                <w:rFonts w:ascii="Times New Roman"/>
                <w:b w:val="false"/>
                <w:i w:val="false"/>
                <w:color w:val="000000"/>
                <w:sz w:val="20"/>
              </w:rPr>
              <w:t>
собира</w:t>
            </w:r>
            <w:r>
              <w:br/>
            </w:r>
            <w:r>
              <w:rPr>
                <w:rFonts w:ascii="Times New Roman"/>
                <w:b w:val="false"/>
                <w:i w:val="false"/>
                <w:color w:val="000000"/>
                <w:sz w:val="20"/>
              </w:rPr>
              <w:t>
ет до</w:t>
            </w:r>
            <w:r>
              <w:br/>
            </w:r>
            <w:r>
              <w:rPr>
                <w:rFonts w:ascii="Times New Roman"/>
                <w:b w:val="false"/>
                <w:i w:val="false"/>
                <w:color w:val="000000"/>
                <w:sz w:val="20"/>
              </w:rPr>
              <w:t>
кумен</w:t>
            </w:r>
            <w:r>
              <w:br/>
            </w:r>
            <w:r>
              <w:rPr>
                <w:rFonts w:ascii="Times New Roman"/>
                <w:b w:val="false"/>
                <w:i w:val="false"/>
                <w:color w:val="000000"/>
                <w:sz w:val="20"/>
              </w:rPr>
              <w:t>
ты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r>
              <w:br/>
            </w:r>
            <w:r>
              <w:rPr>
                <w:rFonts w:ascii="Times New Roman"/>
                <w:b w:val="false"/>
                <w:i w:val="false"/>
                <w:color w:val="000000"/>
                <w:sz w:val="20"/>
              </w:rPr>
              <w:t>
ляет</w:t>
            </w:r>
            <w:r>
              <w:br/>
            </w:r>
            <w:r>
              <w:rPr>
                <w:rFonts w:ascii="Times New Roman"/>
                <w:b w:val="false"/>
                <w:i w:val="false"/>
                <w:color w:val="000000"/>
                <w:sz w:val="20"/>
              </w:rPr>
              <w:t>
реестр</w:t>
            </w:r>
            <w:r>
              <w:br/>
            </w:r>
            <w:r>
              <w:rPr>
                <w:rFonts w:ascii="Times New Roman"/>
                <w:b w:val="false"/>
                <w:i w:val="false"/>
                <w:color w:val="000000"/>
                <w:sz w:val="20"/>
              </w:rPr>
              <w:t>
и нап</w:t>
            </w:r>
            <w:r>
              <w:br/>
            </w:r>
            <w:r>
              <w:rPr>
                <w:rFonts w:ascii="Times New Roman"/>
                <w:b w:val="false"/>
                <w:i w:val="false"/>
                <w:color w:val="000000"/>
                <w:sz w:val="20"/>
              </w:rPr>
              <w:t>
равля</w:t>
            </w:r>
            <w:r>
              <w:br/>
            </w:r>
            <w:r>
              <w:rPr>
                <w:rFonts w:ascii="Times New Roman"/>
                <w:b w:val="false"/>
                <w:i w:val="false"/>
                <w:color w:val="000000"/>
                <w:sz w:val="20"/>
              </w:rPr>
              <w:t>
ет до</w:t>
            </w:r>
            <w:r>
              <w:br/>
            </w:r>
            <w:r>
              <w:rPr>
                <w:rFonts w:ascii="Times New Roman"/>
                <w:b w:val="false"/>
                <w:i w:val="false"/>
                <w:color w:val="000000"/>
                <w:sz w:val="20"/>
              </w:rPr>
              <w:t>
кумен</w:t>
            </w:r>
            <w:r>
              <w:br/>
            </w:r>
            <w:r>
              <w:rPr>
                <w:rFonts w:ascii="Times New Roman"/>
                <w:b w:val="false"/>
                <w:i w:val="false"/>
                <w:color w:val="000000"/>
                <w:sz w:val="20"/>
              </w:rPr>
              <w:t>
ты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w:t>
            </w:r>
            <w:r>
              <w:br/>
            </w:r>
            <w:r>
              <w:rPr>
                <w:rFonts w:ascii="Times New Roman"/>
                <w:b w:val="false"/>
                <w:i w:val="false"/>
                <w:color w:val="000000"/>
                <w:sz w:val="20"/>
              </w:rPr>
              <w:t>
мен</w:t>
            </w:r>
            <w:r>
              <w:br/>
            </w:r>
            <w:r>
              <w:rPr>
                <w:rFonts w:ascii="Times New Roman"/>
                <w:b w:val="false"/>
                <w:i w:val="false"/>
                <w:color w:val="000000"/>
                <w:sz w:val="20"/>
              </w:rPr>
              <w:t>
тов,</w:t>
            </w:r>
            <w:r>
              <w:br/>
            </w:r>
            <w:r>
              <w:rPr>
                <w:rFonts w:ascii="Times New Roman"/>
                <w:b w:val="false"/>
                <w:i w:val="false"/>
                <w:color w:val="000000"/>
                <w:sz w:val="20"/>
              </w:rPr>
              <w:t>
регист</w:t>
            </w:r>
            <w:r>
              <w:br/>
            </w:r>
            <w:r>
              <w:rPr>
                <w:rFonts w:ascii="Times New Roman"/>
                <w:b w:val="false"/>
                <w:i w:val="false"/>
                <w:color w:val="000000"/>
                <w:sz w:val="20"/>
              </w:rPr>
              <w:t>
рация</w:t>
            </w:r>
            <w:r>
              <w:br/>
            </w:r>
            <w:r>
              <w:rPr>
                <w:rFonts w:ascii="Times New Roman"/>
                <w:b w:val="false"/>
                <w:i w:val="false"/>
                <w:color w:val="000000"/>
                <w:sz w:val="20"/>
              </w:rPr>
              <w:t>
в жур</w:t>
            </w:r>
            <w:r>
              <w:br/>
            </w:r>
            <w:r>
              <w:rPr>
                <w:rFonts w:ascii="Times New Roman"/>
                <w:b w:val="false"/>
                <w:i w:val="false"/>
                <w:color w:val="000000"/>
                <w:sz w:val="20"/>
              </w:rPr>
              <w:t>
нале</w:t>
            </w:r>
            <w:r>
              <w:br/>
            </w:r>
            <w:r>
              <w:rPr>
                <w:rFonts w:ascii="Times New Roman"/>
                <w:b w:val="false"/>
                <w:i w:val="false"/>
                <w:color w:val="000000"/>
                <w:sz w:val="20"/>
              </w:rPr>
              <w:t>
входя</w:t>
            </w:r>
            <w:r>
              <w:br/>
            </w:r>
            <w:r>
              <w:rPr>
                <w:rFonts w:ascii="Times New Roman"/>
                <w:b w:val="false"/>
                <w:i w:val="false"/>
                <w:color w:val="000000"/>
                <w:sz w:val="20"/>
              </w:rPr>
              <w:t>
щей</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ции</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цией,</w:t>
            </w:r>
            <w:r>
              <w:br/>
            </w:r>
            <w:r>
              <w:rPr>
                <w:rFonts w:ascii="Times New Roman"/>
                <w:b w:val="false"/>
                <w:i w:val="false"/>
                <w:color w:val="000000"/>
                <w:sz w:val="20"/>
              </w:rPr>
              <w:t>
опреде</w:t>
            </w:r>
            <w:r>
              <w:br/>
            </w:r>
            <w:r>
              <w:rPr>
                <w:rFonts w:ascii="Times New Roman"/>
                <w:b w:val="false"/>
                <w:i w:val="false"/>
                <w:color w:val="000000"/>
                <w:sz w:val="20"/>
              </w:rPr>
              <w:t>
ление</w:t>
            </w:r>
            <w:r>
              <w:br/>
            </w:r>
            <w:r>
              <w:rPr>
                <w:rFonts w:ascii="Times New Roman"/>
                <w:b w:val="false"/>
                <w:i w:val="false"/>
                <w:color w:val="000000"/>
                <w:sz w:val="20"/>
              </w:rPr>
              <w:t>
ответст</w:t>
            </w:r>
            <w:r>
              <w:br/>
            </w:r>
            <w:r>
              <w:rPr>
                <w:rFonts w:ascii="Times New Roman"/>
                <w:b w:val="false"/>
                <w:i w:val="false"/>
                <w:color w:val="000000"/>
                <w:sz w:val="20"/>
              </w:rPr>
              <w:t>
венного</w:t>
            </w:r>
            <w:r>
              <w:br/>
            </w:r>
            <w:r>
              <w:rPr>
                <w:rFonts w:ascii="Times New Roman"/>
                <w:b w:val="false"/>
                <w:i w:val="false"/>
                <w:color w:val="000000"/>
                <w:sz w:val="20"/>
              </w:rPr>
              <w:t>
сотруд</w:t>
            </w:r>
            <w:r>
              <w:br/>
            </w:r>
            <w:r>
              <w:rPr>
                <w:rFonts w:ascii="Times New Roman"/>
                <w:b w:val="false"/>
                <w:i w:val="false"/>
                <w:color w:val="000000"/>
                <w:sz w:val="20"/>
              </w:rPr>
              <w:t>
ника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 полноты документов, направление документов в специализиро</w:t>
            </w:r>
            <w:r>
              <w:br/>
            </w:r>
            <w:r>
              <w:rPr>
                <w:rFonts w:ascii="Times New Roman"/>
                <w:b w:val="false"/>
                <w:i w:val="false"/>
                <w:color w:val="000000"/>
                <w:sz w:val="20"/>
              </w:rPr>
              <w:t>
ванное предприятие, подготовка мо</w:t>
            </w:r>
            <w:r>
              <w:br/>
            </w:r>
            <w:r>
              <w:rPr>
                <w:rFonts w:ascii="Times New Roman"/>
                <w:b w:val="false"/>
                <w:i w:val="false"/>
                <w:color w:val="000000"/>
                <w:sz w:val="20"/>
              </w:rPr>
              <w:t>
тивированного ответа об отказе, либо письменного уведомления о приостановле</w:t>
            </w:r>
            <w:r>
              <w:br/>
            </w:r>
            <w:r>
              <w:rPr>
                <w:rFonts w:ascii="Times New Roman"/>
                <w:b w:val="false"/>
                <w:i w:val="false"/>
                <w:color w:val="000000"/>
                <w:sz w:val="20"/>
              </w:rPr>
              <w:t>
нии оказания государствен</w:t>
            </w:r>
            <w:r>
              <w:br/>
            </w:r>
            <w:r>
              <w:rPr>
                <w:rFonts w:ascii="Times New Roman"/>
                <w:b w:val="false"/>
                <w:i w:val="false"/>
                <w:color w:val="000000"/>
                <w:sz w:val="20"/>
              </w:rPr>
              <w:t>
ной услуги</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 организаци</w:t>
            </w:r>
            <w:r>
              <w:br/>
            </w:r>
            <w:r>
              <w:rPr>
                <w:rFonts w:ascii="Times New Roman"/>
                <w:b w:val="false"/>
                <w:i w:val="false"/>
                <w:color w:val="000000"/>
                <w:sz w:val="20"/>
              </w:rPr>
              <w:t>
онно-рас</w:t>
            </w:r>
            <w:r>
              <w:br/>
            </w:r>
            <w:r>
              <w:rPr>
                <w:rFonts w:ascii="Times New Roman"/>
                <w:b w:val="false"/>
                <w:i w:val="false"/>
                <w:color w:val="000000"/>
                <w:sz w:val="20"/>
              </w:rPr>
              <w:t>
порядительное решение)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w:t>
            </w:r>
            <w:r>
              <w:br/>
            </w:r>
            <w:r>
              <w:rPr>
                <w:rFonts w:ascii="Times New Roman"/>
                <w:b w:val="false"/>
                <w:i w:val="false"/>
                <w:color w:val="000000"/>
                <w:sz w:val="20"/>
              </w:rPr>
              <w:t>
ка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w:t>
            </w:r>
            <w:r>
              <w:br/>
            </w:r>
            <w:r>
              <w:rPr>
                <w:rFonts w:ascii="Times New Roman"/>
                <w:b w:val="false"/>
                <w:i w:val="false"/>
                <w:color w:val="000000"/>
                <w:sz w:val="20"/>
              </w:rPr>
              <w:t>
ментов в на</w:t>
            </w:r>
            <w:r>
              <w:br/>
            </w:r>
            <w:r>
              <w:rPr>
                <w:rFonts w:ascii="Times New Roman"/>
                <w:b w:val="false"/>
                <w:i w:val="false"/>
                <w:color w:val="000000"/>
                <w:sz w:val="20"/>
              </w:rPr>
              <w:t>
копи</w:t>
            </w:r>
            <w:r>
              <w:br/>
            </w:r>
            <w:r>
              <w:rPr>
                <w:rFonts w:ascii="Times New Roman"/>
                <w:b w:val="false"/>
                <w:i w:val="false"/>
                <w:color w:val="000000"/>
                <w:sz w:val="20"/>
              </w:rPr>
              <w:t>
тель</w:t>
            </w:r>
            <w:r>
              <w:br/>
            </w:r>
            <w:r>
              <w:rPr>
                <w:rFonts w:ascii="Times New Roman"/>
                <w:b w:val="false"/>
                <w:i w:val="false"/>
                <w:color w:val="000000"/>
                <w:sz w:val="20"/>
              </w:rPr>
              <w:t>
ный</w:t>
            </w:r>
            <w:r>
              <w:br/>
            </w:r>
            <w:r>
              <w:rPr>
                <w:rFonts w:ascii="Times New Roman"/>
                <w:b w:val="false"/>
                <w:i w:val="false"/>
                <w:color w:val="000000"/>
                <w:sz w:val="20"/>
              </w:rPr>
              <w:t>
отдел</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w:t>
            </w:r>
            <w:r>
              <w:br/>
            </w:r>
            <w:r>
              <w:rPr>
                <w:rFonts w:ascii="Times New Roman"/>
                <w:b w:val="false"/>
                <w:i w:val="false"/>
                <w:color w:val="000000"/>
                <w:sz w:val="20"/>
              </w:rPr>
              <w:t>
ка до</w:t>
            </w:r>
            <w:r>
              <w:br/>
            </w:r>
            <w:r>
              <w:rPr>
                <w:rFonts w:ascii="Times New Roman"/>
                <w:b w:val="false"/>
                <w:i w:val="false"/>
                <w:color w:val="000000"/>
                <w:sz w:val="20"/>
              </w:rPr>
              <w:t>
кумен</w:t>
            </w:r>
            <w:r>
              <w:br/>
            </w:r>
            <w:r>
              <w:rPr>
                <w:rFonts w:ascii="Times New Roman"/>
                <w:b w:val="false"/>
                <w:i w:val="false"/>
                <w:color w:val="000000"/>
                <w:sz w:val="20"/>
              </w:rPr>
              <w:t>
тов в</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ный</w:t>
            </w:r>
            <w:r>
              <w:br/>
            </w:r>
            <w:r>
              <w:rPr>
                <w:rFonts w:ascii="Times New Roman"/>
                <w:b w:val="false"/>
                <w:i w:val="false"/>
                <w:color w:val="000000"/>
                <w:sz w:val="20"/>
              </w:rPr>
              <w:t>
орган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w:t>
            </w:r>
            <w:r>
              <w:br/>
            </w:r>
            <w:r>
              <w:rPr>
                <w:rFonts w:ascii="Times New Roman"/>
                <w:b w:val="false"/>
                <w:i w:val="false"/>
                <w:color w:val="000000"/>
                <w:sz w:val="20"/>
              </w:rPr>
              <w:t>
доку</w:t>
            </w:r>
            <w:r>
              <w:br/>
            </w:r>
            <w:r>
              <w:rPr>
                <w:rFonts w:ascii="Times New Roman"/>
                <w:b w:val="false"/>
                <w:i w:val="false"/>
                <w:color w:val="000000"/>
                <w:sz w:val="20"/>
              </w:rPr>
              <w:t>
ментов</w:t>
            </w:r>
            <w:r>
              <w:br/>
            </w:r>
            <w:r>
              <w:rPr>
                <w:rFonts w:ascii="Times New Roman"/>
                <w:b w:val="false"/>
                <w:i w:val="false"/>
                <w:color w:val="000000"/>
                <w:sz w:val="20"/>
              </w:rPr>
              <w:t>
руко</w:t>
            </w:r>
            <w:r>
              <w:br/>
            </w:r>
            <w:r>
              <w:rPr>
                <w:rFonts w:ascii="Times New Roman"/>
                <w:b w:val="false"/>
                <w:i w:val="false"/>
                <w:color w:val="000000"/>
                <w:sz w:val="20"/>
              </w:rPr>
              <w:t>
вод</w:t>
            </w:r>
            <w:r>
              <w:br/>
            </w:r>
            <w:r>
              <w:rPr>
                <w:rFonts w:ascii="Times New Roman"/>
                <w:b w:val="false"/>
                <w:i w:val="false"/>
                <w:color w:val="000000"/>
                <w:sz w:val="20"/>
              </w:rPr>
              <w:t>
ству</w:t>
            </w:r>
            <w:r>
              <w:br/>
            </w:r>
            <w:r>
              <w:rPr>
                <w:rFonts w:ascii="Times New Roman"/>
                <w:b w:val="false"/>
                <w:i w:val="false"/>
                <w:color w:val="000000"/>
                <w:sz w:val="20"/>
              </w:rPr>
              <w:t>
для</w:t>
            </w:r>
            <w:r>
              <w:br/>
            </w:r>
            <w:r>
              <w:rPr>
                <w:rFonts w:ascii="Times New Roman"/>
                <w:b w:val="false"/>
                <w:i w:val="false"/>
                <w:color w:val="000000"/>
                <w:sz w:val="20"/>
              </w:rPr>
              <w:t>
наложе</w:t>
            </w:r>
            <w:r>
              <w:br/>
            </w:r>
            <w:r>
              <w:rPr>
                <w:rFonts w:ascii="Times New Roman"/>
                <w:b w:val="false"/>
                <w:i w:val="false"/>
                <w:color w:val="000000"/>
                <w:sz w:val="20"/>
              </w:rPr>
              <w:t>
ния</w:t>
            </w:r>
            <w:r>
              <w:br/>
            </w:r>
            <w:r>
              <w:rPr>
                <w:rFonts w:ascii="Times New Roman"/>
                <w:b w:val="false"/>
                <w:i w:val="false"/>
                <w:color w:val="000000"/>
                <w:sz w:val="20"/>
              </w:rPr>
              <w:t>
резолю</w:t>
            </w:r>
            <w:r>
              <w:br/>
            </w:r>
            <w:r>
              <w:rPr>
                <w:rFonts w:ascii="Times New Roman"/>
                <w:b w:val="false"/>
                <w:i w:val="false"/>
                <w:color w:val="000000"/>
                <w:sz w:val="20"/>
              </w:rPr>
              <w:t>
ции</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w:t>
            </w:r>
            <w:r>
              <w:br/>
            </w:r>
            <w:r>
              <w:rPr>
                <w:rFonts w:ascii="Times New Roman"/>
                <w:b w:val="false"/>
                <w:i w:val="false"/>
                <w:color w:val="000000"/>
                <w:sz w:val="20"/>
              </w:rPr>
              <w:t>
ние ре</w:t>
            </w:r>
            <w:r>
              <w:br/>
            </w:r>
            <w:r>
              <w:rPr>
                <w:rFonts w:ascii="Times New Roman"/>
                <w:b w:val="false"/>
                <w:i w:val="false"/>
                <w:color w:val="000000"/>
                <w:sz w:val="20"/>
              </w:rPr>
              <w:t>
золю</w:t>
            </w:r>
            <w:r>
              <w:br/>
            </w:r>
            <w:r>
              <w:rPr>
                <w:rFonts w:ascii="Times New Roman"/>
                <w:b w:val="false"/>
                <w:i w:val="false"/>
                <w:color w:val="000000"/>
                <w:sz w:val="20"/>
              </w:rPr>
              <w:t>
ции,</w:t>
            </w:r>
            <w:r>
              <w:br/>
            </w:r>
            <w:r>
              <w:rPr>
                <w:rFonts w:ascii="Times New Roman"/>
                <w:b w:val="false"/>
                <w:i w:val="false"/>
                <w:color w:val="000000"/>
                <w:sz w:val="20"/>
              </w:rPr>
              <w:t>
отправ</w:t>
            </w:r>
            <w:r>
              <w:br/>
            </w:r>
            <w:r>
              <w:rPr>
                <w:rFonts w:ascii="Times New Roman"/>
                <w:b w:val="false"/>
                <w:i w:val="false"/>
                <w:color w:val="000000"/>
                <w:sz w:val="20"/>
              </w:rPr>
              <w:t>
ка от</w:t>
            </w:r>
            <w:r>
              <w:br/>
            </w:r>
            <w:r>
              <w:rPr>
                <w:rFonts w:ascii="Times New Roman"/>
                <w:b w:val="false"/>
                <w:i w:val="false"/>
                <w:color w:val="000000"/>
                <w:sz w:val="20"/>
              </w:rPr>
              <w:t>
ветст</w:t>
            </w:r>
            <w:r>
              <w:br/>
            </w:r>
            <w:r>
              <w:rPr>
                <w:rFonts w:ascii="Times New Roman"/>
                <w:b w:val="false"/>
                <w:i w:val="false"/>
                <w:color w:val="000000"/>
                <w:sz w:val="20"/>
              </w:rPr>
              <w:t>
венному</w:t>
            </w:r>
            <w:r>
              <w:br/>
            </w:r>
            <w:r>
              <w:rPr>
                <w:rFonts w:ascii="Times New Roman"/>
                <w:b w:val="false"/>
                <w:i w:val="false"/>
                <w:color w:val="000000"/>
                <w:sz w:val="20"/>
              </w:rPr>
              <w:t>
исполни</w:t>
            </w:r>
            <w:r>
              <w:br/>
            </w:r>
            <w:r>
              <w:rPr>
                <w:rFonts w:ascii="Times New Roman"/>
                <w:b w:val="false"/>
                <w:i w:val="false"/>
                <w:color w:val="000000"/>
                <w:sz w:val="20"/>
              </w:rPr>
              <w:t>
телю</w:t>
            </w:r>
            <w:r>
              <w:br/>
            </w:r>
            <w:r>
              <w:rPr>
                <w:rFonts w:ascii="Times New Roman"/>
                <w:b w:val="false"/>
                <w:i w:val="false"/>
                <w:color w:val="000000"/>
                <w:sz w:val="20"/>
              </w:rPr>
              <w:t>
для ис</w:t>
            </w:r>
            <w:r>
              <w:br/>
            </w:r>
            <w:r>
              <w:rPr>
                <w:rFonts w:ascii="Times New Roman"/>
                <w:b w:val="false"/>
                <w:i w:val="false"/>
                <w:color w:val="000000"/>
                <w:sz w:val="20"/>
              </w:rPr>
              <w:t>
полне</w:t>
            </w:r>
            <w:r>
              <w:br/>
            </w:r>
            <w:r>
              <w:rPr>
                <w:rFonts w:ascii="Times New Roman"/>
                <w:b w:val="false"/>
                <w:i w:val="false"/>
                <w:color w:val="000000"/>
                <w:sz w:val="20"/>
              </w:rPr>
              <w:t>
ния</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Сопроводитель</w:t>
            </w:r>
            <w:r>
              <w:br/>
            </w:r>
            <w:r>
              <w:rPr>
                <w:rFonts w:ascii="Times New Roman"/>
                <w:b w:val="false"/>
                <w:i w:val="false"/>
                <w:color w:val="000000"/>
                <w:sz w:val="20"/>
              </w:rPr>
              <w:t>
ное письмо в</w:t>
            </w:r>
            <w:r>
              <w:br/>
            </w:r>
            <w:r>
              <w:rPr>
                <w:rFonts w:ascii="Times New Roman"/>
                <w:b w:val="false"/>
                <w:i w:val="false"/>
                <w:color w:val="000000"/>
                <w:sz w:val="20"/>
              </w:rPr>
              <w:t>
специализиро</w:t>
            </w:r>
            <w:r>
              <w:br/>
            </w:r>
            <w:r>
              <w:rPr>
                <w:rFonts w:ascii="Times New Roman"/>
                <w:b w:val="false"/>
                <w:i w:val="false"/>
                <w:color w:val="000000"/>
                <w:sz w:val="20"/>
              </w:rPr>
              <w:t>
ванное пред</w:t>
            </w:r>
            <w:r>
              <w:br/>
            </w:r>
            <w:r>
              <w:rPr>
                <w:rFonts w:ascii="Times New Roman"/>
                <w:b w:val="false"/>
                <w:i w:val="false"/>
                <w:color w:val="000000"/>
                <w:sz w:val="20"/>
              </w:rPr>
              <w:t>
приятие, или</w:t>
            </w:r>
            <w:r>
              <w:br/>
            </w:r>
            <w:r>
              <w:rPr>
                <w:rFonts w:ascii="Times New Roman"/>
                <w:b w:val="false"/>
                <w:i w:val="false"/>
                <w:color w:val="000000"/>
                <w:sz w:val="20"/>
              </w:rPr>
              <w:t>
мотивированный</w:t>
            </w:r>
            <w:r>
              <w:br/>
            </w:r>
            <w:r>
              <w:rPr>
                <w:rFonts w:ascii="Times New Roman"/>
                <w:b w:val="false"/>
                <w:i w:val="false"/>
                <w:color w:val="000000"/>
                <w:sz w:val="20"/>
              </w:rPr>
              <w:t>
ответ об</w:t>
            </w:r>
            <w:r>
              <w:br/>
            </w:r>
            <w:r>
              <w:rPr>
                <w:rFonts w:ascii="Times New Roman"/>
                <w:b w:val="false"/>
                <w:i w:val="false"/>
                <w:color w:val="000000"/>
                <w:sz w:val="20"/>
              </w:rPr>
              <w:t>
отказе, либо</w:t>
            </w:r>
            <w:r>
              <w:br/>
            </w:r>
            <w:r>
              <w:rPr>
                <w:rFonts w:ascii="Times New Roman"/>
                <w:b w:val="false"/>
                <w:i w:val="false"/>
                <w:color w:val="000000"/>
                <w:sz w:val="20"/>
              </w:rPr>
              <w:t>
письменное</w:t>
            </w:r>
            <w:r>
              <w:br/>
            </w:r>
            <w:r>
              <w:rPr>
                <w:rFonts w:ascii="Times New Roman"/>
                <w:b w:val="false"/>
                <w:i w:val="false"/>
                <w:color w:val="000000"/>
                <w:sz w:val="20"/>
              </w:rPr>
              <w:t>
уведомление о</w:t>
            </w:r>
            <w:r>
              <w:br/>
            </w:r>
            <w:r>
              <w:rPr>
                <w:rFonts w:ascii="Times New Roman"/>
                <w:b w:val="false"/>
                <w:i w:val="false"/>
                <w:color w:val="000000"/>
                <w:sz w:val="20"/>
              </w:rPr>
              <w:t>
приостановле</w:t>
            </w:r>
            <w:r>
              <w:br/>
            </w:r>
            <w:r>
              <w:rPr>
                <w:rFonts w:ascii="Times New Roman"/>
                <w:b w:val="false"/>
                <w:i w:val="false"/>
                <w:color w:val="000000"/>
                <w:sz w:val="20"/>
              </w:rPr>
              <w:t>
нии оказания</w:t>
            </w:r>
            <w:r>
              <w:br/>
            </w:r>
            <w:r>
              <w:rPr>
                <w:rFonts w:ascii="Times New Roman"/>
                <w:b w:val="false"/>
                <w:i w:val="false"/>
                <w:color w:val="000000"/>
                <w:sz w:val="20"/>
              </w:rPr>
              <w:t>
государствен</w:t>
            </w:r>
            <w:r>
              <w:br/>
            </w:r>
            <w:r>
              <w:rPr>
                <w:rFonts w:ascii="Times New Roman"/>
                <w:b w:val="false"/>
                <w:i w:val="false"/>
                <w:color w:val="000000"/>
                <w:sz w:val="20"/>
              </w:rPr>
              <w:t>
ной услуги</w:t>
            </w:r>
          </w:p>
        </w:tc>
      </w:tr>
      <w:tr>
        <w:trPr>
          <w:trHeight w:val="21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w:t>
            </w:r>
            <w:r>
              <w:br/>
            </w:r>
            <w:r>
              <w:rPr>
                <w:rFonts w:ascii="Times New Roman"/>
                <w:b w:val="false"/>
                <w:i w:val="false"/>
                <w:color w:val="000000"/>
                <w:sz w:val="20"/>
              </w:rPr>
              <w:t>
лее 30</w:t>
            </w:r>
            <w:r>
              <w:br/>
            </w:r>
            <w:r>
              <w:rPr>
                <w:rFonts w:ascii="Times New Roman"/>
                <w:b w:val="false"/>
                <w:i w:val="false"/>
                <w:color w:val="000000"/>
                <w:sz w:val="20"/>
              </w:rPr>
              <w:t>
минут</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w:t>
            </w:r>
            <w:r>
              <w:br/>
            </w:r>
            <w:r>
              <w:rPr>
                <w:rFonts w:ascii="Times New Roman"/>
                <w:b w:val="false"/>
                <w:i w:val="false"/>
                <w:color w:val="000000"/>
                <w:sz w:val="20"/>
              </w:rPr>
              <w:t>
в день</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w:t>
            </w:r>
            <w:r>
              <w:br/>
            </w:r>
            <w:r>
              <w:rPr>
                <w:rFonts w:ascii="Times New Roman"/>
                <w:b w:val="false"/>
                <w:i w:val="false"/>
                <w:color w:val="000000"/>
                <w:sz w:val="20"/>
              </w:rPr>
              <w:t>
нее 2</w:t>
            </w:r>
            <w:r>
              <w:br/>
            </w:r>
            <w:r>
              <w:rPr>
                <w:rFonts w:ascii="Times New Roman"/>
                <w:b w:val="false"/>
                <w:i w:val="false"/>
                <w:color w:val="000000"/>
                <w:sz w:val="20"/>
              </w:rPr>
              <w:t>
раз в</w:t>
            </w:r>
            <w:r>
              <w:br/>
            </w:r>
            <w:r>
              <w:rPr>
                <w:rFonts w:ascii="Times New Roman"/>
                <w:b w:val="false"/>
                <w:i w:val="false"/>
                <w:color w:val="000000"/>
                <w:sz w:val="20"/>
              </w:rPr>
              <w:t>
день</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6"/>
        <w:gridCol w:w="1718"/>
        <w:gridCol w:w="1740"/>
        <w:gridCol w:w="1697"/>
        <w:gridCol w:w="1697"/>
        <w:gridCol w:w="1546"/>
        <w:gridCol w:w="2066"/>
      </w:tblGrid>
      <w:tr>
        <w:trPr>
          <w:trHeight w:val="525"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специализированного предприятия</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w:t>
            </w:r>
            <w:r>
              <w:br/>
            </w:r>
            <w:r>
              <w:rPr>
                <w:rFonts w:ascii="Times New Roman"/>
                <w:b w:val="false"/>
                <w:i w:val="false"/>
                <w:color w:val="000000"/>
                <w:sz w:val="20"/>
              </w:rPr>
              <w:t>
и выда</w:t>
            </w:r>
            <w:r>
              <w:br/>
            </w:r>
            <w:r>
              <w:rPr>
                <w:rFonts w:ascii="Times New Roman"/>
                <w:b w:val="false"/>
                <w:i w:val="false"/>
                <w:color w:val="000000"/>
                <w:sz w:val="20"/>
              </w:rPr>
              <w:t>
чи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водст</w:t>
            </w:r>
            <w:r>
              <w:br/>
            </w:r>
            <w:r>
              <w:rPr>
                <w:rFonts w:ascii="Times New Roman"/>
                <w:b w:val="false"/>
                <w:i w:val="false"/>
                <w:color w:val="000000"/>
                <w:sz w:val="20"/>
              </w:rPr>
              <w:t>
венное</w:t>
            </w:r>
            <w:r>
              <w:br/>
            </w:r>
            <w:r>
              <w:rPr>
                <w:rFonts w:ascii="Times New Roman"/>
                <w:b w:val="false"/>
                <w:i w:val="false"/>
                <w:color w:val="000000"/>
                <w:sz w:val="20"/>
              </w:rPr>
              <w:t>
подраз</w:t>
            </w:r>
            <w:r>
              <w:br/>
            </w:r>
            <w:r>
              <w:rPr>
                <w:rFonts w:ascii="Times New Roman"/>
                <w:b w:val="false"/>
                <w:i w:val="false"/>
                <w:color w:val="000000"/>
                <w:sz w:val="20"/>
              </w:rPr>
              <w:t>
деление</w:t>
            </w:r>
            <w:r>
              <w:br/>
            </w:r>
            <w:r>
              <w:rPr>
                <w:rFonts w:ascii="Times New Roman"/>
                <w:b w:val="false"/>
                <w:i w:val="false"/>
                <w:color w:val="000000"/>
                <w:sz w:val="20"/>
              </w:rPr>
              <w:t>
специа</w:t>
            </w:r>
            <w:r>
              <w:br/>
            </w:r>
            <w:r>
              <w:rPr>
                <w:rFonts w:ascii="Times New Roman"/>
                <w:b w:val="false"/>
                <w:i w:val="false"/>
                <w:color w:val="000000"/>
                <w:sz w:val="20"/>
              </w:rPr>
              <w:t>
лизиро</w:t>
            </w:r>
            <w:r>
              <w:br/>
            </w:r>
            <w:r>
              <w:rPr>
                <w:rFonts w:ascii="Times New Roman"/>
                <w:b w:val="false"/>
                <w:i w:val="false"/>
                <w:color w:val="000000"/>
                <w:sz w:val="20"/>
              </w:rPr>
              <w:t>
ванного</w:t>
            </w:r>
            <w:r>
              <w:br/>
            </w:r>
            <w:r>
              <w:rPr>
                <w:rFonts w:ascii="Times New Roman"/>
                <w:b w:val="false"/>
                <w:i w:val="false"/>
                <w:color w:val="000000"/>
                <w:sz w:val="20"/>
              </w:rPr>
              <w:t>
предпри</w:t>
            </w:r>
            <w:r>
              <w:br/>
            </w:r>
            <w:r>
              <w:rPr>
                <w:rFonts w:ascii="Times New Roman"/>
                <w:b w:val="false"/>
                <w:i w:val="false"/>
                <w:color w:val="000000"/>
                <w:sz w:val="20"/>
              </w:rPr>
              <w:t>
ятия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w:t>
            </w:r>
            <w:r>
              <w:br/>
            </w:r>
            <w:r>
              <w:rPr>
                <w:rFonts w:ascii="Times New Roman"/>
                <w:b w:val="false"/>
                <w:i w:val="false"/>
                <w:color w:val="000000"/>
                <w:sz w:val="20"/>
              </w:rPr>
              <w:t>
и вы</w:t>
            </w:r>
            <w:r>
              <w:br/>
            </w:r>
            <w:r>
              <w:rPr>
                <w:rFonts w:ascii="Times New Roman"/>
                <w:b w:val="false"/>
                <w:i w:val="false"/>
                <w:color w:val="000000"/>
                <w:sz w:val="20"/>
              </w:rPr>
              <w:t>
дачи</w:t>
            </w:r>
            <w:r>
              <w:br/>
            </w:r>
            <w:r>
              <w:rPr>
                <w:rFonts w:ascii="Times New Roman"/>
                <w:b w:val="false"/>
                <w:i w:val="false"/>
                <w:color w:val="000000"/>
                <w:sz w:val="20"/>
              </w:rPr>
              <w:t>
специа</w:t>
            </w:r>
            <w:r>
              <w:br/>
            </w:r>
            <w:r>
              <w:rPr>
                <w:rFonts w:ascii="Times New Roman"/>
                <w:b w:val="false"/>
                <w:i w:val="false"/>
                <w:color w:val="000000"/>
                <w:sz w:val="20"/>
              </w:rPr>
              <w:t>
лизиро</w:t>
            </w:r>
            <w:r>
              <w:br/>
            </w:r>
            <w:r>
              <w:rPr>
                <w:rFonts w:ascii="Times New Roman"/>
                <w:b w:val="false"/>
                <w:i w:val="false"/>
                <w:color w:val="000000"/>
                <w:sz w:val="20"/>
              </w:rPr>
              <w:t>
ванно</w:t>
            </w:r>
            <w:r>
              <w:br/>
            </w:r>
            <w:r>
              <w:rPr>
                <w:rFonts w:ascii="Times New Roman"/>
                <w:b w:val="false"/>
                <w:i w:val="false"/>
                <w:color w:val="000000"/>
                <w:sz w:val="20"/>
              </w:rPr>
              <w:t>
го</w:t>
            </w:r>
            <w:r>
              <w:br/>
            </w:r>
            <w:r>
              <w:rPr>
                <w:rFonts w:ascii="Times New Roman"/>
                <w:b w:val="false"/>
                <w:i w:val="false"/>
                <w:color w:val="000000"/>
                <w:sz w:val="20"/>
              </w:rPr>
              <w:t>
пред</w:t>
            </w:r>
            <w:r>
              <w:br/>
            </w:r>
            <w:r>
              <w:rPr>
                <w:rFonts w:ascii="Times New Roman"/>
                <w:b w:val="false"/>
                <w:i w:val="false"/>
                <w:color w:val="000000"/>
                <w:sz w:val="20"/>
              </w:rPr>
              <w:t>
прия</w:t>
            </w:r>
            <w:r>
              <w:br/>
            </w:r>
            <w:r>
              <w:rPr>
                <w:rFonts w:ascii="Times New Roman"/>
                <w:b w:val="false"/>
                <w:i w:val="false"/>
                <w:color w:val="000000"/>
                <w:sz w:val="20"/>
              </w:rPr>
              <w:t>
тия</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 спе</w:t>
            </w:r>
            <w:r>
              <w:br/>
            </w:r>
            <w:r>
              <w:rPr>
                <w:rFonts w:ascii="Times New Roman"/>
                <w:b w:val="false"/>
                <w:i w:val="false"/>
                <w:color w:val="000000"/>
                <w:sz w:val="20"/>
              </w:rPr>
              <w:t>
циализиро</w:t>
            </w:r>
            <w:r>
              <w:br/>
            </w:r>
            <w:r>
              <w:rPr>
                <w:rFonts w:ascii="Times New Roman"/>
                <w:b w:val="false"/>
                <w:i w:val="false"/>
                <w:color w:val="000000"/>
                <w:sz w:val="20"/>
              </w:rPr>
              <w:t>
ванного</w:t>
            </w:r>
          </w:p>
          <w:p>
            <w:pPr>
              <w:spacing w:after="20"/>
              <w:ind w:left="20"/>
              <w:jc w:val="both"/>
            </w:pPr>
            <w:r>
              <w:rPr>
                <w:rFonts w:ascii="Times New Roman"/>
                <w:b w:val="false"/>
                <w:i w:val="false"/>
                <w:color w:val="000000"/>
                <w:sz w:val="20"/>
              </w:rPr>
              <w:t>предприя</w:t>
            </w:r>
            <w:r>
              <w:br/>
            </w:r>
            <w:r>
              <w:rPr>
                <w:rFonts w:ascii="Times New Roman"/>
                <w:b w:val="false"/>
                <w:i w:val="false"/>
                <w:color w:val="000000"/>
                <w:sz w:val="20"/>
              </w:rPr>
              <w:t>
тия</w:t>
            </w:r>
          </w:p>
        </w:tc>
      </w:tr>
      <w:tr>
        <w:trPr>
          <w:trHeight w:val="585"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 (про</w:t>
            </w:r>
            <w:r>
              <w:br/>
            </w:r>
            <w:r>
              <w:rPr>
                <w:rFonts w:ascii="Times New Roman"/>
                <w:b w:val="false"/>
                <w:i w:val="false"/>
                <w:color w:val="000000"/>
                <w:sz w:val="20"/>
              </w:rPr>
              <w:t>
цесса,</w:t>
            </w:r>
            <w:r>
              <w:br/>
            </w:r>
            <w:r>
              <w:rPr>
                <w:rFonts w:ascii="Times New Roman"/>
                <w:b w:val="false"/>
                <w:i w:val="false"/>
                <w:color w:val="000000"/>
                <w:sz w:val="20"/>
              </w:rPr>
              <w:t>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w:t>
            </w:r>
            <w:r>
              <w:br/>
            </w:r>
            <w:r>
              <w:rPr>
                <w:rFonts w:ascii="Times New Roman"/>
                <w:b w:val="false"/>
                <w:i w:val="false"/>
                <w:color w:val="000000"/>
                <w:sz w:val="20"/>
              </w:rPr>
              <w:t>
рация</w:t>
            </w:r>
            <w:r>
              <w:br/>
            </w:r>
            <w:r>
              <w:rPr>
                <w:rFonts w:ascii="Times New Roman"/>
                <w:b w:val="false"/>
                <w:i w:val="false"/>
                <w:color w:val="000000"/>
                <w:sz w:val="20"/>
              </w:rPr>
              <w:t>
запроса</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w:t>
            </w:r>
            <w:r>
              <w:br/>
            </w:r>
            <w:r>
              <w:rPr>
                <w:rFonts w:ascii="Times New Roman"/>
                <w:b w:val="false"/>
                <w:i w:val="false"/>
                <w:color w:val="000000"/>
                <w:sz w:val="20"/>
              </w:rPr>
              <w:t>
гана</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докумен</w:t>
            </w:r>
            <w:r>
              <w:br/>
            </w:r>
            <w:r>
              <w:rPr>
                <w:rFonts w:ascii="Times New Roman"/>
                <w:b w:val="false"/>
                <w:i w:val="false"/>
                <w:color w:val="000000"/>
                <w:sz w:val="20"/>
              </w:rPr>
              <w:t>
тами,</w:t>
            </w:r>
            <w:r>
              <w:br/>
            </w:r>
            <w:r>
              <w:rPr>
                <w:rFonts w:ascii="Times New Roman"/>
                <w:b w:val="false"/>
                <w:i w:val="false"/>
                <w:color w:val="000000"/>
                <w:sz w:val="20"/>
              </w:rPr>
              <w:t>
наложе</w:t>
            </w:r>
            <w:r>
              <w:br/>
            </w:r>
            <w:r>
              <w:rPr>
                <w:rFonts w:ascii="Times New Roman"/>
                <w:b w:val="false"/>
                <w:i w:val="false"/>
                <w:color w:val="000000"/>
                <w:sz w:val="20"/>
              </w:rPr>
              <w:t>
ние ре</w:t>
            </w:r>
            <w:r>
              <w:br/>
            </w:r>
            <w:r>
              <w:rPr>
                <w:rFonts w:ascii="Times New Roman"/>
                <w:b w:val="false"/>
                <w:i w:val="false"/>
                <w:color w:val="000000"/>
                <w:sz w:val="20"/>
              </w:rPr>
              <w:t>
золюции</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доку</w:t>
            </w:r>
            <w:r>
              <w:br/>
            </w:r>
            <w:r>
              <w:rPr>
                <w:rFonts w:ascii="Times New Roman"/>
                <w:b w:val="false"/>
                <w:i w:val="false"/>
                <w:color w:val="000000"/>
                <w:sz w:val="20"/>
              </w:rPr>
              <w:t>
ментов</w:t>
            </w:r>
            <w:r>
              <w:br/>
            </w:r>
            <w:r>
              <w:rPr>
                <w:rFonts w:ascii="Times New Roman"/>
                <w:b w:val="false"/>
                <w:i w:val="false"/>
                <w:color w:val="000000"/>
                <w:sz w:val="20"/>
              </w:rPr>
              <w:t>
произ</w:t>
            </w:r>
            <w:r>
              <w:br/>
            </w:r>
            <w:r>
              <w:rPr>
                <w:rFonts w:ascii="Times New Roman"/>
                <w:b w:val="false"/>
                <w:i w:val="false"/>
                <w:color w:val="000000"/>
                <w:sz w:val="20"/>
              </w:rPr>
              <w:t>
водст</w:t>
            </w:r>
            <w:r>
              <w:br/>
            </w:r>
            <w:r>
              <w:rPr>
                <w:rFonts w:ascii="Times New Roman"/>
                <w:b w:val="false"/>
                <w:i w:val="false"/>
                <w:color w:val="000000"/>
                <w:sz w:val="20"/>
              </w:rPr>
              <w:t>
венному</w:t>
            </w:r>
            <w:r>
              <w:br/>
            </w:r>
            <w:r>
              <w:rPr>
                <w:rFonts w:ascii="Times New Roman"/>
                <w:b w:val="false"/>
                <w:i w:val="false"/>
                <w:color w:val="000000"/>
                <w:sz w:val="20"/>
              </w:rPr>
              <w:t>
подраз</w:t>
            </w:r>
            <w:r>
              <w:br/>
            </w:r>
            <w:r>
              <w:rPr>
                <w:rFonts w:ascii="Times New Roman"/>
                <w:b w:val="false"/>
                <w:i w:val="false"/>
                <w:color w:val="000000"/>
                <w:sz w:val="20"/>
              </w:rPr>
              <w:t>
делению</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w:t>
            </w:r>
            <w:r>
              <w:br/>
            </w:r>
            <w:r>
              <w:rPr>
                <w:rFonts w:ascii="Times New Roman"/>
                <w:b w:val="false"/>
                <w:i w:val="false"/>
                <w:color w:val="000000"/>
                <w:sz w:val="20"/>
              </w:rPr>
              <w:t>
ление</w:t>
            </w:r>
            <w:r>
              <w:br/>
            </w:r>
            <w:r>
              <w:rPr>
                <w:rFonts w:ascii="Times New Roman"/>
                <w:b w:val="false"/>
                <w:i w:val="false"/>
                <w:color w:val="000000"/>
                <w:sz w:val="20"/>
              </w:rPr>
              <w:t>
акта (дубликата акта)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w:t>
            </w:r>
            <w:r>
              <w:br/>
            </w:r>
            <w:r>
              <w:rPr>
                <w:rFonts w:ascii="Times New Roman"/>
                <w:b w:val="false"/>
                <w:i w:val="false"/>
                <w:color w:val="000000"/>
                <w:sz w:val="20"/>
              </w:rPr>
              <w:t>
дение</w:t>
            </w:r>
            <w:r>
              <w:br/>
            </w:r>
            <w:r>
              <w:rPr>
                <w:rFonts w:ascii="Times New Roman"/>
                <w:b w:val="false"/>
                <w:i w:val="false"/>
                <w:color w:val="000000"/>
                <w:sz w:val="20"/>
              </w:rPr>
              <w:t>
экспер</w:t>
            </w:r>
            <w:r>
              <w:br/>
            </w:r>
            <w:r>
              <w:rPr>
                <w:rFonts w:ascii="Times New Roman"/>
                <w:b w:val="false"/>
                <w:i w:val="false"/>
                <w:color w:val="000000"/>
                <w:sz w:val="20"/>
              </w:rPr>
              <w:t>
тизы</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w:t>
            </w:r>
            <w:r>
              <w:br/>
            </w:r>
            <w:r>
              <w:rPr>
                <w:rFonts w:ascii="Times New Roman"/>
                <w:b w:val="false"/>
                <w:i w:val="false"/>
                <w:color w:val="000000"/>
                <w:sz w:val="20"/>
              </w:rPr>
              <w:t>
порядитель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w:t>
            </w:r>
            <w:r>
              <w:br/>
            </w:r>
            <w:r>
              <w:rPr>
                <w:rFonts w:ascii="Times New Roman"/>
                <w:b w:val="false"/>
                <w:i w:val="false"/>
                <w:color w:val="000000"/>
                <w:sz w:val="20"/>
              </w:rPr>
              <w:t>
докумен</w:t>
            </w:r>
            <w:r>
              <w:br/>
            </w:r>
            <w:r>
              <w:rPr>
                <w:rFonts w:ascii="Times New Roman"/>
                <w:b w:val="false"/>
                <w:i w:val="false"/>
                <w:color w:val="000000"/>
                <w:sz w:val="20"/>
              </w:rPr>
              <w:t>
тов ру</w:t>
            </w:r>
            <w:r>
              <w:br/>
            </w:r>
            <w:r>
              <w:rPr>
                <w:rFonts w:ascii="Times New Roman"/>
                <w:b w:val="false"/>
                <w:i w:val="false"/>
                <w:color w:val="000000"/>
                <w:sz w:val="20"/>
              </w:rPr>
              <w:t>
ковод</w:t>
            </w:r>
            <w:r>
              <w:br/>
            </w:r>
            <w:r>
              <w:rPr>
                <w:rFonts w:ascii="Times New Roman"/>
                <w:b w:val="false"/>
                <w:i w:val="false"/>
                <w:color w:val="000000"/>
                <w:sz w:val="20"/>
              </w:rPr>
              <w:t>
ству</w:t>
            </w:r>
            <w:r>
              <w:br/>
            </w:r>
            <w:r>
              <w:rPr>
                <w:rFonts w:ascii="Times New Roman"/>
                <w:b w:val="false"/>
                <w:i w:val="false"/>
                <w:color w:val="000000"/>
                <w:sz w:val="20"/>
              </w:rPr>
              <w:t>
для на</w:t>
            </w:r>
            <w:r>
              <w:br/>
            </w:r>
            <w:r>
              <w:rPr>
                <w:rFonts w:ascii="Times New Roman"/>
                <w:b w:val="false"/>
                <w:i w:val="false"/>
                <w:color w:val="000000"/>
                <w:sz w:val="20"/>
              </w:rPr>
              <w:t>
ложения</w:t>
            </w:r>
            <w:r>
              <w:br/>
            </w:r>
            <w:r>
              <w:rPr>
                <w:rFonts w:ascii="Times New Roman"/>
                <w:b w:val="false"/>
                <w:i w:val="false"/>
                <w:color w:val="000000"/>
                <w:sz w:val="20"/>
              </w:rPr>
              <w:t>
резолю</w:t>
            </w:r>
            <w:r>
              <w:br/>
            </w:r>
            <w:r>
              <w:rPr>
                <w:rFonts w:ascii="Times New Roman"/>
                <w:b w:val="false"/>
                <w:i w:val="false"/>
                <w:color w:val="000000"/>
                <w:sz w:val="20"/>
              </w:rPr>
              <w:t>
ции</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w:t>
            </w:r>
            <w:r>
              <w:br/>
            </w:r>
            <w:r>
              <w:rPr>
                <w:rFonts w:ascii="Times New Roman"/>
                <w:b w:val="false"/>
                <w:i w:val="false"/>
                <w:color w:val="000000"/>
                <w:sz w:val="20"/>
              </w:rPr>
              <w:t>
кумен</w:t>
            </w:r>
            <w:r>
              <w:br/>
            </w:r>
            <w:r>
              <w:rPr>
                <w:rFonts w:ascii="Times New Roman"/>
                <w:b w:val="false"/>
                <w:i w:val="false"/>
                <w:color w:val="000000"/>
                <w:sz w:val="20"/>
              </w:rPr>
              <w:t>
тов</w:t>
            </w:r>
            <w:r>
              <w:br/>
            </w:r>
            <w:r>
              <w:rPr>
                <w:rFonts w:ascii="Times New Roman"/>
                <w:b w:val="false"/>
                <w:i w:val="false"/>
                <w:color w:val="000000"/>
                <w:sz w:val="20"/>
              </w:rPr>
              <w:t>
группе</w:t>
            </w:r>
            <w:r>
              <w:br/>
            </w:r>
            <w:r>
              <w:rPr>
                <w:rFonts w:ascii="Times New Roman"/>
                <w:b w:val="false"/>
                <w:i w:val="false"/>
                <w:color w:val="000000"/>
                <w:sz w:val="20"/>
              </w:rPr>
              <w:t>
приема</w:t>
            </w:r>
            <w:r>
              <w:br/>
            </w:r>
            <w:r>
              <w:rPr>
                <w:rFonts w:ascii="Times New Roman"/>
                <w:b w:val="false"/>
                <w:i w:val="false"/>
                <w:color w:val="000000"/>
                <w:sz w:val="20"/>
              </w:rPr>
              <w:t>
и выда</w:t>
            </w:r>
            <w:r>
              <w:br/>
            </w:r>
            <w:r>
              <w:rPr>
                <w:rFonts w:ascii="Times New Roman"/>
                <w:b w:val="false"/>
                <w:i w:val="false"/>
                <w:color w:val="000000"/>
                <w:sz w:val="20"/>
              </w:rPr>
              <w:t>
чи</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w:t>
            </w:r>
            <w:r>
              <w:br/>
            </w:r>
            <w:r>
              <w:rPr>
                <w:rFonts w:ascii="Times New Roman"/>
                <w:b w:val="false"/>
                <w:i w:val="false"/>
                <w:color w:val="000000"/>
                <w:sz w:val="20"/>
              </w:rPr>
              <w:t>
кумен</w:t>
            </w:r>
            <w:r>
              <w:br/>
            </w:r>
            <w:r>
              <w:rPr>
                <w:rFonts w:ascii="Times New Roman"/>
                <w:b w:val="false"/>
                <w:i w:val="false"/>
                <w:color w:val="000000"/>
                <w:sz w:val="20"/>
              </w:rPr>
              <w:t>
тов про</w:t>
            </w:r>
            <w:r>
              <w:br/>
            </w:r>
            <w:r>
              <w:rPr>
                <w:rFonts w:ascii="Times New Roman"/>
                <w:b w:val="false"/>
                <w:i w:val="false"/>
                <w:color w:val="000000"/>
                <w:sz w:val="20"/>
              </w:rPr>
              <w:t>
изводст</w:t>
            </w:r>
            <w:r>
              <w:br/>
            </w:r>
            <w:r>
              <w:rPr>
                <w:rFonts w:ascii="Times New Roman"/>
                <w:b w:val="false"/>
                <w:i w:val="false"/>
                <w:color w:val="000000"/>
                <w:sz w:val="20"/>
              </w:rPr>
              <w:t>
венному</w:t>
            </w:r>
            <w:r>
              <w:br/>
            </w:r>
            <w:r>
              <w:rPr>
                <w:rFonts w:ascii="Times New Roman"/>
                <w:b w:val="false"/>
                <w:i w:val="false"/>
                <w:color w:val="000000"/>
                <w:sz w:val="20"/>
              </w:rPr>
              <w:t>
подраз</w:t>
            </w:r>
            <w:r>
              <w:br/>
            </w:r>
            <w:r>
              <w:rPr>
                <w:rFonts w:ascii="Times New Roman"/>
                <w:b w:val="false"/>
                <w:i w:val="false"/>
                <w:color w:val="000000"/>
                <w:sz w:val="20"/>
              </w:rPr>
              <w:t>
делению</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группе</w:t>
            </w:r>
            <w:r>
              <w:br/>
            </w:r>
            <w:r>
              <w:rPr>
                <w:rFonts w:ascii="Times New Roman"/>
                <w:b w:val="false"/>
                <w:i w:val="false"/>
                <w:color w:val="000000"/>
                <w:sz w:val="20"/>
              </w:rPr>
              <w:t>
приема</w:t>
            </w:r>
            <w:r>
              <w:br/>
            </w:r>
            <w:r>
              <w:rPr>
                <w:rFonts w:ascii="Times New Roman"/>
                <w:b w:val="false"/>
                <w:i w:val="false"/>
                <w:color w:val="000000"/>
                <w:sz w:val="20"/>
              </w:rPr>
              <w:t>
и выда</w:t>
            </w:r>
            <w:r>
              <w:br/>
            </w:r>
            <w:r>
              <w:rPr>
                <w:rFonts w:ascii="Times New Roman"/>
                <w:b w:val="false"/>
                <w:i w:val="false"/>
                <w:color w:val="000000"/>
                <w:sz w:val="20"/>
              </w:rPr>
              <w:t>
чи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ак</w:t>
            </w:r>
            <w:r>
              <w:br/>
            </w:r>
            <w:r>
              <w:rPr>
                <w:rFonts w:ascii="Times New Roman"/>
                <w:b w:val="false"/>
                <w:i w:val="false"/>
                <w:color w:val="000000"/>
                <w:sz w:val="20"/>
              </w:rPr>
              <w:t>
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руко</w:t>
            </w:r>
            <w:r>
              <w:br/>
            </w:r>
            <w:r>
              <w:rPr>
                <w:rFonts w:ascii="Times New Roman"/>
                <w:b w:val="false"/>
                <w:i w:val="false"/>
                <w:color w:val="000000"/>
                <w:sz w:val="20"/>
              </w:rPr>
              <w:t>
вод</w:t>
            </w:r>
            <w:r>
              <w:br/>
            </w:r>
            <w:r>
              <w:rPr>
                <w:rFonts w:ascii="Times New Roman"/>
                <w:b w:val="false"/>
                <w:i w:val="false"/>
                <w:color w:val="000000"/>
                <w:sz w:val="20"/>
              </w:rPr>
              <w:t>
ству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в</w:t>
            </w:r>
            <w:r>
              <w:br/>
            </w:r>
            <w:r>
              <w:rPr>
                <w:rFonts w:ascii="Times New Roman"/>
                <w:b w:val="false"/>
                <w:i w:val="false"/>
                <w:color w:val="000000"/>
                <w:sz w:val="20"/>
              </w:rPr>
              <w:t>
канцеля</w:t>
            </w:r>
            <w:r>
              <w:br/>
            </w:r>
            <w:r>
              <w:rPr>
                <w:rFonts w:ascii="Times New Roman"/>
                <w:b w:val="false"/>
                <w:i w:val="false"/>
                <w:color w:val="000000"/>
                <w:sz w:val="20"/>
              </w:rPr>
              <w:t>
рию</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исполнения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w:t>
            </w:r>
            <w:r>
              <w:br/>
            </w:r>
            <w:r>
              <w:rPr>
                <w:rFonts w:ascii="Times New Roman"/>
                <w:b w:val="false"/>
                <w:i w:val="false"/>
                <w:color w:val="000000"/>
                <w:sz w:val="20"/>
              </w:rPr>
              <w:t>
срок</w:t>
            </w:r>
            <w:r>
              <w:br/>
            </w:r>
            <w:r>
              <w:rPr>
                <w:rFonts w:ascii="Times New Roman"/>
                <w:b w:val="false"/>
                <w:i w:val="false"/>
                <w:color w:val="000000"/>
                <w:sz w:val="20"/>
              </w:rPr>
              <w:t>
изготов</w:t>
            </w:r>
            <w:r>
              <w:br/>
            </w:r>
            <w:r>
              <w:rPr>
                <w:rFonts w:ascii="Times New Roman"/>
                <w:b w:val="false"/>
                <w:i w:val="false"/>
                <w:color w:val="000000"/>
                <w:sz w:val="20"/>
              </w:rPr>
              <w:t>
ления</w:t>
            </w:r>
            <w:r>
              <w:br/>
            </w:r>
            <w:r>
              <w:rPr>
                <w:rFonts w:ascii="Times New Roman"/>
                <w:b w:val="false"/>
                <w:i w:val="false"/>
                <w:color w:val="000000"/>
                <w:sz w:val="20"/>
              </w:rPr>
              <w:t>
акта -</w:t>
            </w:r>
            <w:r>
              <w:br/>
            </w:r>
            <w:r>
              <w:rPr>
                <w:rFonts w:ascii="Times New Roman"/>
                <w:b w:val="false"/>
                <w:i w:val="false"/>
                <w:color w:val="000000"/>
                <w:sz w:val="20"/>
              </w:rPr>
              <w:t>
6 ра</w:t>
            </w:r>
            <w:r>
              <w:br/>
            </w:r>
            <w:r>
              <w:rPr>
                <w:rFonts w:ascii="Times New Roman"/>
                <w:b w:val="false"/>
                <w:i w:val="false"/>
                <w:color w:val="000000"/>
                <w:sz w:val="20"/>
              </w:rPr>
              <w:t>
бочих</w:t>
            </w:r>
            <w:r>
              <w:br/>
            </w:r>
            <w:r>
              <w:rPr>
                <w:rFonts w:ascii="Times New Roman"/>
                <w:b w:val="false"/>
                <w:i w:val="false"/>
                <w:color w:val="000000"/>
                <w:sz w:val="20"/>
              </w:rPr>
              <w:t>
дней,</w:t>
            </w:r>
            <w:r>
              <w:br/>
            </w:r>
            <w:r>
              <w:rPr>
                <w:rFonts w:ascii="Times New Roman"/>
                <w:b w:val="false"/>
                <w:i w:val="false"/>
                <w:color w:val="000000"/>
                <w:sz w:val="20"/>
              </w:rPr>
              <w:t>
Срок</w:t>
            </w:r>
            <w:r>
              <w:br/>
            </w:r>
            <w:r>
              <w:rPr>
                <w:rFonts w:ascii="Times New Roman"/>
                <w:b w:val="false"/>
                <w:i w:val="false"/>
                <w:color w:val="000000"/>
                <w:sz w:val="20"/>
              </w:rPr>
              <w:t>
изготов</w:t>
            </w:r>
            <w:r>
              <w:br/>
            </w:r>
            <w:r>
              <w:rPr>
                <w:rFonts w:ascii="Times New Roman"/>
                <w:b w:val="false"/>
                <w:i w:val="false"/>
                <w:color w:val="000000"/>
                <w:sz w:val="20"/>
              </w:rPr>
              <w:t>
ления</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- 4 ра</w:t>
            </w:r>
            <w:r>
              <w:br/>
            </w:r>
            <w:r>
              <w:rPr>
                <w:rFonts w:ascii="Times New Roman"/>
                <w:b w:val="false"/>
                <w:i w:val="false"/>
                <w:color w:val="000000"/>
                <w:sz w:val="20"/>
              </w:rPr>
              <w:t>
бочих</w:t>
            </w:r>
            <w:r>
              <w:br/>
            </w:r>
            <w:r>
              <w:rPr>
                <w:rFonts w:ascii="Times New Roman"/>
                <w:b w:val="false"/>
                <w:i w:val="false"/>
                <w:color w:val="000000"/>
                <w:sz w:val="20"/>
              </w:rPr>
              <w:t>
дня</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w:t>
            </w:r>
            <w:r>
              <w:br/>
            </w:r>
            <w:r>
              <w:rPr>
                <w:rFonts w:ascii="Times New Roman"/>
                <w:b w:val="false"/>
                <w:i w:val="false"/>
                <w:color w:val="000000"/>
                <w:sz w:val="20"/>
              </w:rPr>
              <w:t>
ие 2</w:t>
            </w:r>
            <w:r>
              <w:br/>
            </w:r>
            <w:r>
              <w:rPr>
                <w:rFonts w:ascii="Times New Roman"/>
                <w:b w:val="false"/>
                <w:i w:val="false"/>
                <w:color w:val="000000"/>
                <w:sz w:val="20"/>
              </w:rPr>
              <w:t>
рабочих</w:t>
            </w:r>
            <w:r>
              <w:br/>
            </w:r>
            <w:r>
              <w:rPr>
                <w:rFonts w:ascii="Times New Roman"/>
                <w:b w:val="false"/>
                <w:i w:val="false"/>
                <w:color w:val="000000"/>
                <w:sz w:val="20"/>
              </w:rPr>
              <w:t>
дней</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w:t>
            </w:r>
            <w:r>
              <w:br/>
            </w:r>
            <w:r>
              <w:rPr>
                <w:rFonts w:ascii="Times New Roman"/>
                <w:b w:val="false"/>
                <w:i w:val="false"/>
                <w:color w:val="000000"/>
                <w:sz w:val="20"/>
              </w:rPr>
              <w:t>
чение</w:t>
            </w:r>
            <w:r>
              <w:br/>
            </w:r>
            <w:r>
              <w:rPr>
                <w:rFonts w:ascii="Times New Roman"/>
                <w:b w:val="false"/>
                <w:i w:val="false"/>
                <w:color w:val="000000"/>
                <w:sz w:val="20"/>
              </w:rPr>
              <w:t>
30 ми</w:t>
            </w:r>
            <w:r>
              <w:br/>
            </w:r>
            <w:r>
              <w:rPr>
                <w:rFonts w:ascii="Times New Roman"/>
                <w:b w:val="false"/>
                <w:i w:val="false"/>
                <w:color w:val="000000"/>
                <w:sz w:val="20"/>
              </w:rPr>
              <w:t>
нут</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4"/>
        <w:gridCol w:w="2034"/>
        <w:gridCol w:w="1540"/>
        <w:gridCol w:w="2013"/>
        <w:gridCol w:w="2249"/>
        <w:gridCol w:w="2680"/>
      </w:tblGrid>
      <w:tr>
        <w:trPr>
          <w:trHeight w:val="465"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рованного</w:t>
            </w:r>
            <w:r>
              <w:br/>
            </w:r>
            <w:r>
              <w:rPr>
                <w:rFonts w:ascii="Times New Roman"/>
                <w:b w:val="false"/>
                <w:i w:val="false"/>
                <w:color w:val="000000"/>
                <w:sz w:val="20"/>
              </w:rPr>
              <w:t>
предприя</w:t>
            </w:r>
            <w:r>
              <w:br/>
            </w:r>
            <w:r>
              <w:rPr>
                <w:rFonts w:ascii="Times New Roman"/>
                <w:b w:val="false"/>
                <w:i w:val="false"/>
                <w:color w:val="000000"/>
                <w:sz w:val="20"/>
              </w:rPr>
              <w:t>
тия</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r>
      <w:tr>
        <w:trPr>
          <w:trHeight w:val="585"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w:t>
            </w:r>
            <w:r>
              <w:br/>
            </w:r>
            <w:r>
              <w:rPr>
                <w:rFonts w:ascii="Times New Roman"/>
                <w:b w:val="false"/>
                <w:i w:val="false"/>
                <w:color w:val="000000"/>
                <w:sz w:val="20"/>
              </w:rPr>
              <w:t>
действия</w:t>
            </w:r>
            <w:r>
              <w:br/>
            </w:r>
            <w:r>
              <w:rPr>
                <w:rFonts w:ascii="Times New Roman"/>
                <w:b w:val="false"/>
                <w:i w:val="false"/>
                <w:color w:val="000000"/>
                <w:sz w:val="20"/>
              </w:rPr>
              <w:t>
(процесса,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w:t>
            </w:r>
            <w:r>
              <w:br/>
            </w:r>
            <w:r>
              <w:rPr>
                <w:rFonts w:ascii="Times New Roman"/>
                <w:b w:val="false"/>
                <w:i w:val="false"/>
                <w:color w:val="000000"/>
                <w:sz w:val="20"/>
              </w:rPr>
              <w:t>
номочен</w:t>
            </w:r>
            <w:r>
              <w:br/>
            </w:r>
            <w:r>
              <w:rPr>
                <w:rFonts w:ascii="Times New Roman"/>
                <w:b w:val="false"/>
                <w:i w:val="false"/>
                <w:color w:val="000000"/>
                <w:sz w:val="20"/>
              </w:rPr>
              <w:t>
ный орган</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w:t>
            </w:r>
            <w:r>
              <w:br/>
            </w:r>
            <w:r>
              <w:rPr>
                <w:rFonts w:ascii="Times New Roman"/>
                <w:b w:val="false"/>
                <w:i w:val="false"/>
                <w:color w:val="000000"/>
                <w:sz w:val="20"/>
              </w:rPr>
              <w:t>
ка из</w:t>
            </w:r>
            <w:r>
              <w:br/>
            </w:r>
            <w:r>
              <w:rPr>
                <w:rFonts w:ascii="Times New Roman"/>
                <w:b w:val="false"/>
                <w:i w:val="false"/>
                <w:color w:val="000000"/>
                <w:sz w:val="20"/>
              </w:rPr>
              <w:t>
готов</w:t>
            </w:r>
            <w:r>
              <w:br/>
            </w:r>
            <w:r>
              <w:rPr>
                <w:rFonts w:ascii="Times New Roman"/>
                <w:b w:val="false"/>
                <w:i w:val="false"/>
                <w:color w:val="000000"/>
                <w:sz w:val="20"/>
              </w:rPr>
              <w:t>
ленного</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мотивиро</w:t>
            </w:r>
            <w:r>
              <w:br/>
            </w:r>
            <w:r>
              <w:rPr>
                <w:rFonts w:ascii="Times New Roman"/>
                <w:b w:val="false"/>
                <w:i w:val="false"/>
                <w:color w:val="000000"/>
                <w:sz w:val="20"/>
              </w:rPr>
              <w:t>
ванного</w:t>
            </w:r>
            <w:r>
              <w:br/>
            </w:r>
            <w:r>
              <w:rPr>
                <w:rFonts w:ascii="Times New Roman"/>
                <w:b w:val="false"/>
                <w:i w:val="false"/>
                <w:color w:val="000000"/>
                <w:sz w:val="20"/>
              </w:rPr>
              <w:t>
ответа об</w:t>
            </w:r>
            <w:r>
              <w:br/>
            </w:r>
            <w:r>
              <w:rPr>
                <w:rFonts w:ascii="Times New Roman"/>
                <w:b w:val="false"/>
                <w:i w:val="false"/>
                <w:color w:val="000000"/>
                <w:sz w:val="20"/>
              </w:rPr>
              <w:t>
отказе</w:t>
            </w:r>
            <w:r>
              <w:br/>
            </w:r>
            <w:r>
              <w:rPr>
                <w:rFonts w:ascii="Times New Roman"/>
                <w:b w:val="false"/>
                <w:i w:val="false"/>
                <w:color w:val="000000"/>
                <w:sz w:val="20"/>
              </w:rPr>
              <w:t>
либо пись</w:t>
            </w:r>
            <w:r>
              <w:br/>
            </w:r>
            <w:r>
              <w:rPr>
                <w:rFonts w:ascii="Times New Roman"/>
                <w:b w:val="false"/>
                <w:i w:val="false"/>
                <w:color w:val="000000"/>
                <w:sz w:val="20"/>
              </w:rPr>
              <w:t>
менного</w:t>
            </w:r>
            <w:r>
              <w:br/>
            </w:r>
            <w:r>
              <w:rPr>
                <w:rFonts w:ascii="Times New Roman"/>
                <w:b w:val="false"/>
                <w:i w:val="false"/>
                <w:color w:val="000000"/>
                <w:sz w:val="20"/>
              </w:rPr>
              <w:t>
уведомле</w:t>
            </w:r>
            <w:r>
              <w:br/>
            </w:r>
            <w:r>
              <w:rPr>
                <w:rFonts w:ascii="Times New Roman"/>
                <w:b w:val="false"/>
                <w:i w:val="false"/>
                <w:color w:val="000000"/>
                <w:sz w:val="20"/>
              </w:rPr>
              <w:t>
ния о при</w:t>
            </w:r>
            <w:r>
              <w:br/>
            </w:r>
            <w:r>
              <w:rPr>
                <w:rFonts w:ascii="Times New Roman"/>
                <w:b w:val="false"/>
                <w:i w:val="false"/>
                <w:color w:val="000000"/>
                <w:sz w:val="20"/>
              </w:rPr>
              <w:t>
остановле</w:t>
            </w:r>
            <w:r>
              <w:br/>
            </w:r>
            <w:r>
              <w:rPr>
                <w:rFonts w:ascii="Times New Roman"/>
                <w:b w:val="false"/>
                <w:i w:val="false"/>
                <w:color w:val="000000"/>
                <w:sz w:val="20"/>
              </w:rPr>
              <w:t>
нии ока</w:t>
            </w:r>
            <w:r>
              <w:br/>
            </w:r>
            <w:r>
              <w:rPr>
                <w:rFonts w:ascii="Times New Roman"/>
                <w:b w:val="false"/>
                <w:i w:val="false"/>
                <w:color w:val="000000"/>
                <w:sz w:val="20"/>
              </w:rPr>
              <w:t>
зания го</w:t>
            </w:r>
            <w:r>
              <w:br/>
            </w:r>
            <w:r>
              <w:rPr>
                <w:rFonts w:ascii="Times New Roman"/>
                <w:b w:val="false"/>
                <w:i w:val="false"/>
                <w:color w:val="000000"/>
                <w:sz w:val="20"/>
              </w:rPr>
              <w:t>
сударств</w:t>
            </w:r>
            <w:r>
              <w:br/>
            </w:r>
            <w:r>
              <w:rPr>
                <w:rFonts w:ascii="Times New Roman"/>
                <w:b w:val="false"/>
                <w:i w:val="false"/>
                <w:color w:val="000000"/>
                <w:sz w:val="20"/>
              </w:rPr>
              <w:t>
енной</w:t>
            </w:r>
            <w:r>
              <w:br/>
            </w:r>
            <w:r>
              <w:rPr>
                <w:rFonts w:ascii="Times New Roman"/>
                <w:b w:val="false"/>
                <w:i w:val="false"/>
                <w:color w:val="000000"/>
                <w:sz w:val="20"/>
              </w:rPr>
              <w:t>
услуги</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гер</w:t>
            </w:r>
            <w:r>
              <w:br/>
            </w:r>
            <w:r>
              <w:rPr>
                <w:rFonts w:ascii="Times New Roman"/>
                <w:b w:val="false"/>
                <w:i w:val="false"/>
                <w:color w:val="000000"/>
                <w:sz w:val="20"/>
              </w:rPr>
              <w:t>
бовой пе</w:t>
            </w:r>
            <w:r>
              <w:br/>
            </w:r>
            <w:r>
              <w:rPr>
                <w:rFonts w:ascii="Times New Roman"/>
                <w:b w:val="false"/>
                <w:i w:val="false"/>
                <w:color w:val="000000"/>
                <w:sz w:val="20"/>
              </w:rPr>
              <w:t>
чатью, ре</w:t>
            </w:r>
            <w:r>
              <w:br/>
            </w:r>
            <w:r>
              <w:rPr>
                <w:rFonts w:ascii="Times New Roman"/>
                <w:b w:val="false"/>
                <w:i w:val="false"/>
                <w:color w:val="000000"/>
                <w:sz w:val="20"/>
              </w:rPr>
              <w:t>
гистрация</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в книге</w:t>
            </w:r>
            <w:r>
              <w:br/>
            </w:r>
            <w:r>
              <w:rPr>
                <w:rFonts w:ascii="Times New Roman"/>
                <w:b w:val="false"/>
                <w:i w:val="false"/>
                <w:color w:val="000000"/>
                <w:sz w:val="20"/>
              </w:rPr>
              <w:t>
выдачи</w:t>
            </w:r>
            <w:r>
              <w:br/>
            </w:r>
            <w:r>
              <w:rPr>
                <w:rFonts w:ascii="Times New Roman"/>
                <w:b w:val="false"/>
                <w:i w:val="false"/>
                <w:color w:val="000000"/>
                <w:sz w:val="20"/>
              </w:rPr>
              <w:t>
актов,</w:t>
            </w:r>
            <w:r>
              <w:br/>
            </w:r>
            <w:r>
              <w:rPr>
                <w:rFonts w:ascii="Times New Roman"/>
                <w:b w:val="false"/>
                <w:i w:val="false"/>
                <w:color w:val="000000"/>
                <w:sz w:val="20"/>
              </w:rPr>
              <w:t>
выдача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пот</w:t>
            </w:r>
            <w:r>
              <w:br/>
            </w:r>
            <w:r>
              <w:rPr>
                <w:rFonts w:ascii="Times New Roman"/>
                <w:b w:val="false"/>
                <w:i w:val="false"/>
                <w:color w:val="000000"/>
                <w:sz w:val="20"/>
              </w:rPr>
              <w:t>
ребителю</w:t>
            </w:r>
            <w:r>
              <w:br/>
            </w:r>
            <w:r>
              <w:rPr>
                <w:rFonts w:ascii="Times New Roman"/>
                <w:b w:val="false"/>
                <w:i w:val="false"/>
                <w:color w:val="000000"/>
                <w:sz w:val="20"/>
              </w:rPr>
              <w:t>
илипере</w:t>
            </w:r>
            <w:r>
              <w:br/>
            </w:r>
            <w:r>
              <w:rPr>
                <w:rFonts w:ascii="Times New Roman"/>
                <w:b w:val="false"/>
                <w:i w:val="false"/>
                <w:color w:val="000000"/>
                <w:sz w:val="20"/>
              </w:rPr>
              <w:t>
дача в Центр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приостановле</w:t>
            </w:r>
            <w:r>
              <w:br/>
            </w:r>
            <w:r>
              <w:rPr>
                <w:rFonts w:ascii="Times New Roman"/>
                <w:b w:val="false"/>
                <w:i w:val="false"/>
                <w:color w:val="000000"/>
                <w:sz w:val="20"/>
              </w:rPr>
              <w:t>
нии оказания</w:t>
            </w:r>
            <w:r>
              <w:br/>
            </w:r>
            <w:r>
              <w:rPr>
                <w:rFonts w:ascii="Times New Roman"/>
                <w:b w:val="false"/>
                <w:i w:val="false"/>
                <w:color w:val="000000"/>
                <w:sz w:val="20"/>
              </w:rPr>
              <w:t>
государствен</w:t>
            </w:r>
            <w:r>
              <w:br/>
            </w:r>
            <w:r>
              <w:rPr>
                <w:rFonts w:ascii="Times New Roman"/>
                <w:b w:val="false"/>
                <w:i w:val="false"/>
                <w:color w:val="000000"/>
                <w:sz w:val="20"/>
              </w:rPr>
              <w:t>
ной услуги</w:t>
            </w:r>
            <w:r>
              <w:br/>
            </w:r>
            <w:r>
              <w:rPr>
                <w:rFonts w:ascii="Times New Roman"/>
                <w:b w:val="false"/>
                <w:i w:val="false"/>
                <w:color w:val="000000"/>
                <w:sz w:val="20"/>
              </w:rPr>
              <w:t>
либо мотиви</w:t>
            </w:r>
            <w:r>
              <w:br/>
            </w:r>
            <w:r>
              <w:rPr>
                <w:rFonts w:ascii="Times New Roman"/>
                <w:b w:val="false"/>
                <w:i w:val="false"/>
                <w:color w:val="000000"/>
                <w:sz w:val="20"/>
              </w:rPr>
              <w:t>
рованного</w:t>
            </w:r>
            <w:r>
              <w:br/>
            </w:r>
            <w:r>
              <w:rPr>
                <w:rFonts w:ascii="Times New Roman"/>
                <w:b w:val="false"/>
                <w:i w:val="false"/>
                <w:color w:val="000000"/>
                <w:sz w:val="20"/>
              </w:rPr>
              <w:t>
ответа об</w:t>
            </w:r>
            <w:r>
              <w:br/>
            </w:r>
            <w:r>
              <w:rPr>
                <w:rFonts w:ascii="Times New Roman"/>
                <w:b w:val="false"/>
                <w:i w:val="false"/>
                <w:color w:val="000000"/>
                <w:sz w:val="20"/>
              </w:rPr>
              <w:t>
отказе</w:t>
            </w:r>
            <w:r>
              <w:br/>
            </w:r>
            <w:r>
              <w:rPr>
                <w:rFonts w:ascii="Times New Roman"/>
                <w:b w:val="false"/>
                <w:i w:val="false"/>
                <w:color w:val="000000"/>
                <w:sz w:val="20"/>
              </w:rPr>
              <w:t>
потребителю</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онно-распо</w:t>
            </w:r>
            <w:r>
              <w:br/>
            </w:r>
            <w:r>
              <w:rPr>
                <w:rFonts w:ascii="Times New Roman"/>
                <w:b w:val="false"/>
                <w:i w:val="false"/>
                <w:color w:val="000000"/>
                <w:sz w:val="20"/>
              </w:rPr>
              <w:t>
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в</w:t>
            </w:r>
            <w:r>
              <w:br/>
            </w:r>
            <w:r>
              <w:rPr>
                <w:rFonts w:ascii="Times New Roman"/>
                <w:b w:val="false"/>
                <w:i w:val="false"/>
                <w:color w:val="000000"/>
                <w:sz w:val="20"/>
              </w:rPr>
              <w:t>
уполномо</w:t>
            </w:r>
            <w:r>
              <w:br/>
            </w:r>
            <w:r>
              <w:rPr>
                <w:rFonts w:ascii="Times New Roman"/>
                <w:b w:val="false"/>
                <w:i w:val="false"/>
                <w:color w:val="000000"/>
                <w:sz w:val="20"/>
              </w:rPr>
              <w:t>
ченный</w:t>
            </w:r>
            <w:r>
              <w:br/>
            </w:r>
            <w:r>
              <w:rPr>
                <w:rFonts w:ascii="Times New Roman"/>
                <w:b w:val="false"/>
                <w:i w:val="false"/>
                <w:color w:val="000000"/>
                <w:sz w:val="20"/>
              </w:rPr>
              <w:t>
орган</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руковод</w:t>
            </w:r>
            <w:r>
              <w:br/>
            </w:r>
            <w:r>
              <w:rPr>
                <w:rFonts w:ascii="Times New Roman"/>
                <w:b w:val="false"/>
                <w:i w:val="false"/>
                <w:color w:val="000000"/>
                <w:sz w:val="20"/>
              </w:rPr>
              <w:t>
ству</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 на</w:t>
            </w:r>
            <w:r>
              <w:br/>
            </w:r>
            <w:r>
              <w:rPr>
                <w:rFonts w:ascii="Times New Roman"/>
                <w:b w:val="false"/>
                <w:i w:val="false"/>
                <w:color w:val="000000"/>
                <w:sz w:val="20"/>
              </w:rPr>
              <w:t>
подписа</w:t>
            </w:r>
            <w:r>
              <w:br/>
            </w:r>
            <w:r>
              <w:rPr>
                <w:rFonts w:ascii="Times New Roman"/>
                <w:b w:val="false"/>
                <w:i w:val="false"/>
                <w:color w:val="000000"/>
                <w:sz w:val="20"/>
              </w:rPr>
              <w:t>
ние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мо</w:t>
            </w:r>
            <w:r>
              <w:br/>
            </w:r>
            <w:r>
              <w:rPr>
                <w:rFonts w:ascii="Times New Roman"/>
                <w:b w:val="false"/>
                <w:i w:val="false"/>
                <w:color w:val="000000"/>
                <w:sz w:val="20"/>
              </w:rPr>
              <w:t>
тивирован</w:t>
            </w:r>
            <w:r>
              <w:br/>
            </w:r>
            <w:r>
              <w:rPr>
                <w:rFonts w:ascii="Times New Roman"/>
                <w:b w:val="false"/>
                <w:i w:val="false"/>
                <w:color w:val="000000"/>
                <w:sz w:val="20"/>
              </w:rPr>
              <w:t>
ного от</w:t>
            </w:r>
            <w:r>
              <w:br/>
            </w:r>
            <w:r>
              <w:rPr>
                <w:rFonts w:ascii="Times New Roman"/>
                <w:b w:val="false"/>
                <w:i w:val="false"/>
                <w:color w:val="000000"/>
                <w:sz w:val="20"/>
              </w:rPr>
              <w:t>
вета об</w:t>
            </w:r>
            <w:r>
              <w:br/>
            </w:r>
            <w:r>
              <w:rPr>
                <w:rFonts w:ascii="Times New Roman"/>
                <w:b w:val="false"/>
                <w:i w:val="false"/>
                <w:color w:val="000000"/>
                <w:sz w:val="20"/>
              </w:rPr>
              <w:t>
отказе</w:t>
            </w:r>
            <w:r>
              <w:br/>
            </w:r>
            <w:r>
              <w:rPr>
                <w:rFonts w:ascii="Times New Roman"/>
                <w:b w:val="false"/>
                <w:i w:val="false"/>
                <w:color w:val="000000"/>
                <w:sz w:val="20"/>
              </w:rPr>
              <w:t>
либо пись</w:t>
            </w:r>
            <w:r>
              <w:br/>
            </w:r>
            <w:r>
              <w:rPr>
                <w:rFonts w:ascii="Times New Roman"/>
                <w:b w:val="false"/>
                <w:i w:val="false"/>
                <w:color w:val="000000"/>
                <w:sz w:val="20"/>
              </w:rPr>
              <w:t>
менного</w:t>
            </w:r>
            <w:r>
              <w:br/>
            </w:r>
            <w:r>
              <w:rPr>
                <w:rFonts w:ascii="Times New Roman"/>
                <w:b w:val="false"/>
                <w:i w:val="false"/>
                <w:color w:val="000000"/>
                <w:sz w:val="20"/>
              </w:rPr>
              <w:t>
уведомле</w:t>
            </w:r>
            <w:r>
              <w:br/>
            </w:r>
            <w:r>
              <w:rPr>
                <w:rFonts w:ascii="Times New Roman"/>
                <w:b w:val="false"/>
                <w:i w:val="false"/>
                <w:color w:val="000000"/>
                <w:sz w:val="20"/>
              </w:rPr>
              <w:t>
ния о при</w:t>
            </w:r>
            <w:r>
              <w:br/>
            </w:r>
            <w:r>
              <w:rPr>
                <w:rFonts w:ascii="Times New Roman"/>
                <w:b w:val="false"/>
                <w:i w:val="false"/>
                <w:color w:val="000000"/>
                <w:sz w:val="20"/>
              </w:rPr>
              <w:t>
остановле</w:t>
            </w:r>
            <w:r>
              <w:br/>
            </w:r>
            <w:r>
              <w:rPr>
                <w:rFonts w:ascii="Times New Roman"/>
                <w:b w:val="false"/>
                <w:i w:val="false"/>
                <w:color w:val="000000"/>
                <w:sz w:val="20"/>
              </w:rPr>
              <w:t>
нии ока</w:t>
            </w:r>
            <w:r>
              <w:br/>
            </w:r>
            <w:r>
              <w:rPr>
                <w:rFonts w:ascii="Times New Roman"/>
                <w:b w:val="false"/>
                <w:i w:val="false"/>
                <w:color w:val="000000"/>
                <w:sz w:val="20"/>
              </w:rPr>
              <w:t>
зания го</w:t>
            </w:r>
            <w:r>
              <w:br/>
            </w:r>
            <w:r>
              <w:rPr>
                <w:rFonts w:ascii="Times New Roman"/>
                <w:b w:val="false"/>
                <w:i w:val="false"/>
                <w:color w:val="000000"/>
                <w:sz w:val="20"/>
              </w:rPr>
              <w:t>
сударст</w:t>
            </w:r>
            <w:r>
              <w:br/>
            </w:r>
            <w:r>
              <w:rPr>
                <w:rFonts w:ascii="Times New Roman"/>
                <w:b w:val="false"/>
                <w:i w:val="false"/>
                <w:color w:val="000000"/>
                <w:sz w:val="20"/>
              </w:rPr>
              <w:t>
венной</w:t>
            </w:r>
            <w:r>
              <w:br/>
            </w:r>
            <w:r>
              <w:rPr>
                <w:rFonts w:ascii="Times New Roman"/>
                <w:b w:val="false"/>
                <w:i w:val="false"/>
                <w:color w:val="000000"/>
                <w:sz w:val="20"/>
              </w:rPr>
              <w:t>
услуги</w:t>
            </w:r>
            <w:r>
              <w:br/>
            </w:r>
            <w:r>
              <w:rPr>
                <w:rFonts w:ascii="Times New Roman"/>
                <w:b w:val="false"/>
                <w:i w:val="false"/>
                <w:color w:val="000000"/>
                <w:sz w:val="20"/>
              </w:rPr>
              <w:t>
ответст</w:t>
            </w:r>
            <w:r>
              <w:br/>
            </w:r>
            <w:r>
              <w:rPr>
                <w:rFonts w:ascii="Times New Roman"/>
                <w:b w:val="false"/>
                <w:i w:val="false"/>
                <w:color w:val="000000"/>
                <w:sz w:val="20"/>
              </w:rPr>
              <w:t>
венному исполните</w:t>
            </w:r>
            <w:r>
              <w:br/>
            </w:r>
            <w:r>
              <w:rPr>
                <w:rFonts w:ascii="Times New Roman"/>
                <w:b w:val="false"/>
                <w:i w:val="false"/>
                <w:color w:val="000000"/>
                <w:sz w:val="20"/>
              </w:rPr>
              <w:t>
лю</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мот</w:t>
            </w:r>
            <w:r>
              <w:br/>
            </w:r>
            <w:r>
              <w:rPr>
                <w:rFonts w:ascii="Times New Roman"/>
                <w:b w:val="false"/>
                <w:i w:val="false"/>
                <w:color w:val="000000"/>
                <w:sz w:val="20"/>
              </w:rPr>
              <w:t>
ивированно</w:t>
            </w:r>
            <w:r>
              <w:br/>
            </w:r>
            <w:r>
              <w:rPr>
                <w:rFonts w:ascii="Times New Roman"/>
                <w:b w:val="false"/>
                <w:i w:val="false"/>
                <w:color w:val="000000"/>
                <w:sz w:val="20"/>
              </w:rPr>
              <w:t>
го отказа</w:t>
            </w:r>
            <w:r>
              <w:br/>
            </w:r>
            <w:r>
              <w:rPr>
                <w:rFonts w:ascii="Times New Roman"/>
                <w:b w:val="false"/>
                <w:i w:val="false"/>
                <w:color w:val="000000"/>
                <w:sz w:val="20"/>
              </w:rPr>
              <w:t>
либо пись</w:t>
            </w:r>
            <w:r>
              <w:br/>
            </w:r>
            <w:r>
              <w:rPr>
                <w:rFonts w:ascii="Times New Roman"/>
                <w:b w:val="false"/>
                <w:i w:val="false"/>
                <w:color w:val="000000"/>
                <w:sz w:val="20"/>
              </w:rPr>
              <w:t>
менного</w:t>
            </w:r>
            <w:r>
              <w:br/>
            </w:r>
            <w:r>
              <w:rPr>
                <w:rFonts w:ascii="Times New Roman"/>
                <w:b w:val="false"/>
                <w:i w:val="false"/>
                <w:color w:val="000000"/>
                <w:sz w:val="20"/>
              </w:rPr>
              <w:t>
уведомле</w:t>
            </w:r>
            <w:r>
              <w:br/>
            </w:r>
            <w:r>
              <w:rPr>
                <w:rFonts w:ascii="Times New Roman"/>
                <w:b w:val="false"/>
                <w:i w:val="false"/>
                <w:color w:val="000000"/>
                <w:sz w:val="20"/>
              </w:rPr>
              <w:t>
ния о при</w:t>
            </w:r>
            <w:r>
              <w:br/>
            </w:r>
            <w:r>
              <w:rPr>
                <w:rFonts w:ascii="Times New Roman"/>
                <w:b w:val="false"/>
                <w:i w:val="false"/>
                <w:color w:val="000000"/>
                <w:sz w:val="20"/>
              </w:rPr>
              <w:t>
остановле</w:t>
            </w:r>
            <w:r>
              <w:br/>
            </w:r>
            <w:r>
              <w:rPr>
                <w:rFonts w:ascii="Times New Roman"/>
                <w:b w:val="false"/>
                <w:i w:val="false"/>
                <w:color w:val="000000"/>
                <w:sz w:val="20"/>
              </w:rPr>
              <w:t>
нии ока</w:t>
            </w:r>
            <w:r>
              <w:br/>
            </w:r>
            <w:r>
              <w:rPr>
                <w:rFonts w:ascii="Times New Roman"/>
                <w:b w:val="false"/>
                <w:i w:val="false"/>
                <w:color w:val="000000"/>
                <w:sz w:val="20"/>
              </w:rPr>
              <w:t>
зания го</w:t>
            </w:r>
            <w:r>
              <w:br/>
            </w:r>
            <w:r>
              <w:rPr>
                <w:rFonts w:ascii="Times New Roman"/>
                <w:b w:val="false"/>
                <w:i w:val="false"/>
                <w:color w:val="000000"/>
                <w:sz w:val="20"/>
              </w:rPr>
              <w:t>
сударствен</w:t>
            </w:r>
            <w:r>
              <w:br/>
            </w:r>
            <w:r>
              <w:rPr>
                <w:rFonts w:ascii="Times New Roman"/>
                <w:b w:val="false"/>
                <w:i w:val="false"/>
                <w:color w:val="000000"/>
                <w:sz w:val="20"/>
              </w:rPr>
              <w:t>
ной услуги</w:t>
            </w:r>
            <w:r>
              <w:br/>
            </w:r>
            <w:r>
              <w:rPr>
                <w:rFonts w:ascii="Times New Roman"/>
                <w:b w:val="false"/>
                <w:i w:val="false"/>
                <w:color w:val="000000"/>
                <w:sz w:val="20"/>
              </w:rPr>
              <w:t>
потребите</w:t>
            </w:r>
            <w:r>
              <w:br/>
            </w:r>
            <w:r>
              <w:rPr>
                <w:rFonts w:ascii="Times New Roman"/>
                <w:b w:val="false"/>
                <w:i w:val="false"/>
                <w:color w:val="000000"/>
                <w:sz w:val="20"/>
              </w:rPr>
              <w:t>
лю или</w:t>
            </w:r>
            <w:r>
              <w:br/>
            </w:r>
            <w:r>
              <w:rPr>
                <w:rFonts w:ascii="Times New Roman"/>
                <w:b w:val="false"/>
                <w:i w:val="false"/>
                <w:color w:val="000000"/>
                <w:sz w:val="20"/>
              </w:rPr>
              <w:t>
передача</w:t>
            </w:r>
            <w:r>
              <w:br/>
            </w:r>
            <w:r>
              <w:rPr>
                <w:rFonts w:ascii="Times New Roman"/>
                <w:b w:val="false"/>
                <w:i w:val="false"/>
                <w:color w:val="000000"/>
                <w:sz w:val="20"/>
              </w:rPr>
              <w:t>
акта в</w:t>
            </w:r>
            <w:r>
              <w:br/>
            </w:r>
            <w:r>
              <w:rPr>
                <w:rFonts w:ascii="Times New Roman"/>
                <w:b w:val="false"/>
                <w:i w:val="false"/>
                <w:color w:val="000000"/>
                <w:sz w:val="20"/>
              </w:rPr>
              <w:t>
Центр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приостановле</w:t>
            </w:r>
            <w:r>
              <w:br/>
            </w:r>
            <w:r>
              <w:rPr>
                <w:rFonts w:ascii="Times New Roman"/>
                <w:b w:val="false"/>
                <w:i w:val="false"/>
                <w:color w:val="000000"/>
                <w:sz w:val="20"/>
              </w:rPr>
              <w:t>
нии оказания</w:t>
            </w:r>
            <w:r>
              <w:br/>
            </w:r>
            <w:r>
              <w:rPr>
                <w:rFonts w:ascii="Times New Roman"/>
                <w:b w:val="false"/>
                <w:i w:val="false"/>
                <w:color w:val="000000"/>
                <w:sz w:val="20"/>
              </w:rPr>
              <w:t>
государствен</w:t>
            </w:r>
            <w:r>
              <w:br/>
            </w:r>
            <w:r>
              <w:rPr>
                <w:rFonts w:ascii="Times New Roman"/>
                <w:b w:val="false"/>
                <w:i w:val="false"/>
                <w:color w:val="000000"/>
                <w:sz w:val="20"/>
              </w:rPr>
              <w:t>
ной услуги</w:t>
            </w:r>
            <w:r>
              <w:br/>
            </w:r>
            <w:r>
              <w:rPr>
                <w:rFonts w:ascii="Times New Roman"/>
                <w:b w:val="false"/>
                <w:i w:val="false"/>
                <w:color w:val="000000"/>
                <w:sz w:val="20"/>
              </w:rPr>
              <w:t>
либо мотиви</w:t>
            </w:r>
            <w:r>
              <w:br/>
            </w:r>
            <w:r>
              <w:rPr>
                <w:rFonts w:ascii="Times New Roman"/>
                <w:b w:val="false"/>
                <w:i w:val="false"/>
                <w:color w:val="000000"/>
                <w:sz w:val="20"/>
              </w:rPr>
              <w:t>
рованного</w:t>
            </w:r>
            <w:r>
              <w:br/>
            </w:r>
            <w:r>
              <w:rPr>
                <w:rFonts w:ascii="Times New Roman"/>
                <w:b w:val="false"/>
                <w:i w:val="false"/>
                <w:color w:val="000000"/>
                <w:sz w:val="20"/>
              </w:rPr>
              <w:t>
ответа об</w:t>
            </w:r>
            <w:r>
              <w:br/>
            </w:r>
            <w:r>
              <w:rPr>
                <w:rFonts w:ascii="Times New Roman"/>
                <w:b w:val="false"/>
                <w:i w:val="false"/>
                <w:color w:val="000000"/>
                <w:sz w:val="20"/>
              </w:rPr>
              <w:t>
отказе</w:t>
            </w:r>
            <w:r>
              <w:br/>
            </w:r>
            <w:r>
              <w:rPr>
                <w:rFonts w:ascii="Times New Roman"/>
                <w:b w:val="false"/>
                <w:i w:val="false"/>
                <w:color w:val="000000"/>
                <w:sz w:val="20"/>
              </w:rPr>
              <w:t>
потребителю</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w:t>
            </w:r>
            <w:r>
              <w:br/>
            </w:r>
            <w:r>
              <w:rPr>
                <w:rFonts w:ascii="Times New Roman"/>
                <w:b w:val="false"/>
                <w:i w:val="false"/>
                <w:color w:val="000000"/>
                <w:sz w:val="20"/>
              </w:rPr>
              <w:t>
1 рабоче</w:t>
            </w:r>
            <w:r>
              <w:br/>
            </w:r>
            <w:r>
              <w:rPr>
                <w:rFonts w:ascii="Times New Roman"/>
                <w:b w:val="false"/>
                <w:i w:val="false"/>
                <w:color w:val="000000"/>
                <w:sz w:val="20"/>
              </w:rPr>
              <w:t>
го дня</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w:t>
            </w:r>
            <w:r>
              <w:br/>
            </w:r>
            <w:r>
              <w:rPr>
                <w:rFonts w:ascii="Times New Roman"/>
                <w:b w:val="false"/>
                <w:i w:val="false"/>
                <w:color w:val="000000"/>
                <w:sz w:val="20"/>
              </w:rPr>
              <w:t>
минут</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7"/>
        <w:gridCol w:w="2628"/>
        <w:gridCol w:w="2690"/>
        <w:gridCol w:w="2419"/>
        <w:gridCol w:w="2566"/>
      </w:tblGrid>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ответствен</w:t>
            </w:r>
            <w:r>
              <w:br/>
            </w:r>
            <w:r>
              <w:rPr>
                <w:rFonts w:ascii="Times New Roman"/>
                <w:b w:val="false"/>
                <w:i w:val="false"/>
                <w:color w:val="000000"/>
                <w:sz w:val="20"/>
              </w:rPr>
              <w:t>
ный сотруд</w:t>
            </w:r>
            <w:r>
              <w:br/>
            </w:r>
            <w:r>
              <w:rPr>
                <w:rFonts w:ascii="Times New Roman"/>
                <w:b w:val="false"/>
                <w:i w:val="false"/>
                <w:color w:val="000000"/>
                <w:sz w:val="20"/>
              </w:rPr>
              <w:t>
ник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Специализи</w:t>
            </w:r>
            <w:r>
              <w:br/>
            </w:r>
            <w:r>
              <w:rPr>
                <w:rFonts w:ascii="Times New Roman"/>
                <w:b w:val="false"/>
                <w:i w:val="false"/>
                <w:color w:val="000000"/>
                <w:sz w:val="20"/>
              </w:rPr>
              <w:t>
рованное</w:t>
            </w:r>
            <w:r>
              <w:br/>
            </w:r>
            <w:r>
              <w:rPr>
                <w:rFonts w:ascii="Times New Roman"/>
                <w:b w:val="false"/>
                <w:i w:val="false"/>
                <w:color w:val="000000"/>
                <w:sz w:val="20"/>
              </w:rPr>
              <w:t>
предприятие</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w:t>
            </w:r>
            <w:r>
              <w:br/>
            </w:r>
            <w:r>
              <w:rPr>
                <w:rFonts w:ascii="Times New Roman"/>
                <w:b w:val="false"/>
                <w:i w:val="false"/>
                <w:color w:val="000000"/>
                <w:sz w:val="20"/>
              </w:rPr>
              <w:t>
тельный отдел Центра для передачи в</w:t>
            </w:r>
            <w:r>
              <w:br/>
            </w:r>
            <w:r>
              <w:rPr>
                <w:rFonts w:ascii="Times New Roman"/>
                <w:b w:val="false"/>
                <w:i w:val="false"/>
                <w:color w:val="000000"/>
                <w:sz w:val="20"/>
              </w:rPr>
              <w:t>
уполномочен</w:t>
            </w:r>
            <w:r>
              <w:br/>
            </w:r>
            <w:r>
              <w:rPr>
                <w:rFonts w:ascii="Times New Roman"/>
                <w:b w:val="false"/>
                <w:i w:val="false"/>
                <w:color w:val="000000"/>
                <w:sz w:val="20"/>
              </w:rPr>
              <w:t>
ный орган</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w:t>
            </w:r>
            <w:r>
              <w:br/>
            </w:r>
            <w:r>
              <w:rPr>
                <w:rFonts w:ascii="Times New Roman"/>
                <w:b w:val="false"/>
                <w:i w:val="false"/>
                <w:color w:val="000000"/>
                <w:sz w:val="20"/>
              </w:rPr>
              <w:t>
ля, выдача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 ответствен</w:t>
            </w:r>
            <w:r>
              <w:br/>
            </w:r>
            <w:r>
              <w:rPr>
                <w:rFonts w:ascii="Times New Roman"/>
                <w:b w:val="false"/>
                <w:i w:val="false"/>
                <w:color w:val="000000"/>
                <w:sz w:val="20"/>
              </w:rPr>
              <w:t xml:space="preserve">
ного сотрудника </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 документов для направле</w:t>
            </w:r>
            <w:r>
              <w:br/>
            </w:r>
            <w:r>
              <w:rPr>
                <w:rFonts w:ascii="Times New Roman"/>
                <w:b w:val="false"/>
                <w:i w:val="false"/>
                <w:color w:val="000000"/>
                <w:sz w:val="20"/>
              </w:rPr>
              <w:t>
ния в специа</w:t>
            </w:r>
            <w:r>
              <w:br/>
            </w:r>
            <w:r>
              <w:rPr>
                <w:rFonts w:ascii="Times New Roman"/>
                <w:b w:val="false"/>
                <w:i w:val="false"/>
                <w:color w:val="000000"/>
                <w:sz w:val="20"/>
              </w:rPr>
              <w:t>
лизированное</w:t>
            </w:r>
            <w:r>
              <w:br/>
            </w:r>
            <w:r>
              <w:rPr>
                <w:rFonts w:ascii="Times New Roman"/>
                <w:b w:val="false"/>
                <w:i w:val="false"/>
                <w:color w:val="000000"/>
                <w:sz w:val="20"/>
              </w:rPr>
              <w:t>
предприятие</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Рассмотрен</w:t>
            </w:r>
            <w:r>
              <w:br/>
            </w:r>
            <w:r>
              <w:rPr>
                <w:rFonts w:ascii="Times New Roman"/>
                <w:b w:val="false"/>
                <w:i w:val="false"/>
                <w:color w:val="000000"/>
                <w:sz w:val="20"/>
              </w:rPr>
              <w:t>
ие направ</w:t>
            </w:r>
            <w:r>
              <w:br/>
            </w:r>
            <w:r>
              <w:rPr>
                <w:rFonts w:ascii="Times New Roman"/>
                <w:b w:val="false"/>
                <w:i w:val="false"/>
                <w:color w:val="000000"/>
                <w:sz w:val="20"/>
              </w:rPr>
              <w:t>
ленного</w:t>
            </w:r>
            <w:r>
              <w:br/>
            </w:r>
            <w:r>
              <w:rPr>
                <w:rFonts w:ascii="Times New Roman"/>
                <w:b w:val="false"/>
                <w:i w:val="false"/>
                <w:color w:val="000000"/>
                <w:sz w:val="20"/>
              </w:rPr>
              <w:t>
запроса</w:t>
            </w:r>
            <w:r>
              <w:br/>
            </w:r>
            <w:r>
              <w:rPr>
                <w:rFonts w:ascii="Times New Roman"/>
                <w:b w:val="false"/>
                <w:i w:val="false"/>
                <w:color w:val="000000"/>
                <w:sz w:val="20"/>
              </w:rPr>
              <w:t>
уполномочен</w:t>
            </w:r>
            <w:r>
              <w:br/>
            </w:r>
            <w:r>
              <w:rPr>
                <w:rFonts w:ascii="Times New Roman"/>
                <w:b w:val="false"/>
                <w:i w:val="false"/>
                <w:color w:val="000000"/>
                <w:sz w:val="20"/>
              </w:rPr>
              <w:t>
ного орга</w:t>
            </w:r>
            <w:r>
              <w:br/>
            </w:r>
            <w:r>
              <w:rPr>
                <w:rFonts w:ascii="Times New Roman"/>
                <w:b w:val="false"/>
                <w:i w:val="false"/>
                <w:color w:val="000000"/>
                <w:sz w:val="20"/>
              </w:rPr>
              <w:t>
на, изготов</w:t>
            </w:r>
            <w:r>
              <w:br/>
            </w:r>
            <w:r>
              <w:rPr>
                <w:rFonts w:ascii="Times New Roman"/>
                <w:b w:val="false"/>
                <w:i w:val="false"/>
                <w:color w:val="000000"/>
                <w:sz w:val="20"/>
              </w:rPr>
              <w:t>
ление акта</w:t>
            </w:r>
            <w:r>
              <w:br/>
            </w:r>
            <w:r>
              <w:rPr>
                <w:rFonts w:ascii="Times New Roman"/>
                <w:b w:val="false"/>
                <w:i w:val="false"/>
                <w:color w:val="000000"/>
                <w:sz w:val="20"/>
              </w:rPr>
              <w:t>
(дубликата</w:t>
            </w:r>
            <w:r>
              <w:br/>
            </w:r>
            <w:r>
              <w:rPr>
                <w:rFonts w:ascii="Times New Roman"/>
                <w:b w:val="false"/>
                <w:i w:val="false"/>
                <w:color w:val="000000"/>
                <w:sz w:val="20"/>
              </w:rPr>
              <w:t>
акта) на</w:t>
            </w:r>
            <w:r>
              <w:br/>
            </w:r>
            <w:r>
              <w:rPr>
                <w:rFonts w:ascii="Times New Roman"/>
                <w:b w:val="false"/>
                <w:i w:val="false"/>
                <w:color w:val="000000"/>
                <w:sz w:val="20"/>
              </w:rPr>
              <w:t>
правление акта (дубли</w:t>
            </w:r>
            <w:r>
              <w:br/>
            </w:r>
            <w:r>
              <w:rPr>
                <w:rFonts w:ascii="Times New Roman"/>
                <w:b w:val="false"/>
                <w:i w:val="false"/>
                <w:color w:val="000000"/>
                <w:sz w:val="20"/>
              </w:rPr>
              <w:t>
ката акта)</w:t>
            </w:r>
            <w:r>
              <w:br/>
            </w:r>
            <w:r>
              <w:rPr>
                <w:rFonts w:ascii="Times New Roman"/>
                <w:b w:val="false"/>
                <w:i w:val="false"/>
                <w:color w:val="000000"/>
                <w:sz w:val="20"/>
              </w:rPr>
              <w:t>
в уполномо</w:t>
            </w:r>
            <w:r>
              <w:br/>
            </w:r>
            <w:r>
              <w:rPr>
                <w:rFonts w:ascii="Times New Roman"/>
                <w:b w:val="false"/>
                <w:i w:val="false"/>
                <w:color w:val="000000"/>
                <w:sz w:val="20"/>
              </w:rPr>
              <w:t>
ченный</w:t>
            </w:r>
            <w:r>
              <w:br/>
            </w:r>
            <w:r>
              <w:rPr>
                <w:rFonts w:ascii="Times New Roman"/>
                <w:b w:val="false"/>
                <w:i w:val="false"/>
                <w:color w:val="000000"/>
                <w:sz w:val="20"/>
              </w:rPr>
              <w:t>
орган</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Проверка</w:t>
            </w:r>
            <w:r>
              <w:br/>
            </w:r>
            <w:r>
              <w:rPr>
                <w:rFonts w:ascii="Times New Roman"/>
                <w:b w:val="false"/>
                <w:i w:val="false"/>
                <w:color w:val="000000"/>
                <w:sz w:val="20"/>
              </w:rPr>
              <w:t>
изготовленно</w:t>
            </w:r>
            <w:r>
              <w:br/>
            </w:r>
            <w:r>
              <w:rPr>
                <w:rFonts w:ascii="Times New Roman"/>
                <w:b w:val="false"/>
                <w:i w:val="false"/>
                <w:color w:val="000000"/>
                <w:sz w:val="20"/>
              </w:rPr>
              <w:t>
го акта</w:t>
            </w:r>
            <w:r>
              <w:br/>
            </w:r>
            <w:r>
              <w:rPr>
                <w:rFonts w:ascii="Times New Roman"/>
                <w:b w:val="false"/>
                <w:i w:val="false"/>
                <w:color w:val="000000"/>
                <w:sz w:val="20"/>
              </w:rPr>
              <w:t>
(дубликата</w:t>
            </w:r>
            <w:r>
              <w:br/>
            </w:r>
            <w:r>
              <w:rPr>
                <w:rFonts w:ascii="Times New Roman"/>
                <w:b w:val="false"/>
                <w:i w:val="false"/>
                <w:color w:val="000000"/>
                <w:sz w:val="20"/>
              </w:rPr>
              <w:t>
акта)</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Подписание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Заверение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гербовой</w:t>
            </w:r>
            <w:r>
              <w:br/>
            </w:r>
            <w:r>
              <w:rPr>
                <w:rFonts w:ascii="Times New Roman"/>
                <w:b w:val="false"/>
                <w:i w:val="false"/>
                <w:color w:val="000000"/>
                <w:sz w:val="20"/>
              </w:rPr>
              <w:t>
печатью и</w:t>
            </w:r>
            <w:r>
              <w:br/>
            </w:r>
            <w:r>
              <w:rPr>
                <w:rFonts w:ascii="Times New Roman"/>
                <w:b w:val="false"/>
                <w:i w:val="false"/>
                <w:color w:val="000000"/>
                <w:sz w:val="20"/>
              </w:rPr>
              <w:t>
регистрация</w:t>
            </w:r>
            <w:r>
              <w:br/>
            </w:r>
            <w:r>
              <w:rPr>
                <w:rFonts w:ascii="Times New Roman"/>
                <w:b w:val="false"/>
                <w:i w:val="false"/>
                <w:color w:val="000000"/>
                <w:sz w:val="20"/>
              </w:rPr>
              <w:t>
в книге</w:t>
            </w:r>
            <w:r>
              <w:br/>
            </w:r>
            <w:r>
              <w:rPr>
                <w:rFonts w:ascii="Times New Roman"/>
                <w:b w:val="false"/>
                <w:i w:val="false"/>
                <w:color w:val="000000"/>
                <w:sz w:val="20"/>
              </w:rPr>
              <w:t>
выдачи</w:t>
            </w:r>
            <w:r>
              <w:br/>
            </w:r>
            <w:r>
              <w:rPr>
                <w:rFonts w:ascii="Times New Roman"/>
                <w:b w:val="false"/>
                <w:i w:val="false"/>
                <w:color w:val="000000"/>
                <w:sz w:val="20"/>
              </w:rPr>
              <w:t>
актов,</w:t>
            </w:r>
            <w:r>
              <w:br/>
            </w:r>
            <w:r>
              <w:rPr>
                <w:rFonts w:ascii="Times New Roman"/>
                <w:b w:val="false"/>
                <w:i w:val="false"/>
                <w:color w:val="000000"/>
                <w:sz w:val="20"/>
              </w:rPr>
              <w:t>
передача</w:t>
            </w:r>
            <w:r>
              <w:br/>
            </w:r>
            <w:r>
              <w:rPr>
                <w:rFonts w:ascii="Times New Roman"/>
                <w:b w:val="false"/>
                <w:i w:val="false"/>
                <w:color w:val="000000"/>
                <w:sz w:val="20"/>
              </w:rPr>
              <w:t>
акта (дубли</w:t>
            </w:r>
            <w:r>
              <w:br/>
            </w:r>
            <w:r>
              <w:rPr>
                <w:rFonts w:ascii="Times New Roman"/>
                <w:b w:val="false"/>
                <w:i w:val="false"/>
                <w:color w:val="000000"/>
                <w:sz w:val="20"/>
              </w:rPr>
              <w:t>
ката акта) в</w:t>
            </w:r>
            <w:r>
              <w:br/>
            </w:r>
            <w:r>
              <w:rPr>
                <w:rFonts w:ascii="Times New Roman"/>
                <w:b w:val="false"/>
                <w:i w:val="false"/>
                <w:color w:val="000000"/>
                <w:sz w:val="20"/>
              </w:rPr>
              <w:t>
Центр или</w:t>
            </w:r>
            <w:r>
              <w:br/>
            </w:r>
            <w:r>
              <w:rPr>
                <w:rFonts w:ascii="Times New Roman"/>
                <w:b w:val="false"/>
                <w:i w:val="false"/>
                <w:color w:val="000000"/>
                <w:sz w:val="20"/>
              </w:rPr>
              <w:t>
выдача</w:t>
            </w:r>
            <w:r>
              <w:br/>
            </w:r>
            <w:r>
              <w:rPr>
                <w:rFonts w:ascii="Times New Roman"/>
                <w:b w:val="false"/>
                <w:i w:val="false"/>
                <w:color w:val="000000"/>
                <w:sz w:val="20"/>
              </w:rPr>
              <w:t>
потребителю</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акта</w:t>
            </w:r>
            <w:r>
              <w:br/>
            </w:r>
            <w:r>
              <w:rPr>
                <w:rFonts w:ascii="Times New Roman"/>
                <w:b w:val="false"/>
                <w:i w:val="false"/>
                <w:color w:val="000000"/>
                <w:sz w:val="20"/>
              </w:rPr>
              <w:t>
(дубликата акта) потре</w:t>
            </w:r>
            <w:r>
              <w:br/>
            </w:r>
            <w:r>
              <w:rPr>
                <w:rFonts w:ascii="Times New Roman"/>
                <w:b w:val="false"/>
                <w:i w:val="false"/>
                <w:color w:val="000000"/>
                <w:sz w:val="20"/>
              </w:rPr>
              <w:t>
бителю</w:t>
            </w:r>
            <w:r>
              <w:br/>
            </w:r>
            <w:r>
              <w:rPr>
                <w:rFonts w:ascii="Times New Roman"/>
                <w:b w:val="false"/>
                <w:i w:val="false"/>
                <w:color w:val="000000"/>
                <w:sz w:val="20"/>
              </w:rPr>
              <w:t>
в Центре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8"/>
        <w:gridCol w:w="2986"/>
        <w:gridCol w:w="3175"/>
        <w:gridCol w:w="3071"/>
      </w:tblGrid>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w:t>
            </w:r>
            <w:r>
              <w:br/>
            </w:r>
            <w:r>
              <w:rPr>
                <w:rFonts w:ascii="Times New Roman"/>
                <w:b w:val="false"/>
                <w:i w:val="false"/>
                <w:color w:val="000000"/>
                <w:sz w:val="20"/>
              </w:rPr>
              <w:t>
ного органа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w:t>
            </w:r>
            <w:r>
              <w:br/>
            </w:r>
            <w:r>
              <w:rPr>
                <w:rFonts w:ascii="Times New Roman"/>
                <w:b w:val="false"/>
                <w:i w:val="false"/>
                <w:color w:val="000000"/>
                <w:sz w:val="20"/>
              </w:rPr>
              <w:t>
уполномоченный орган</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w:t>
            </w:r>
            <w:r>
              <w:br/>
            </w:r>
            <w:r>
              <w:rPr>
                <w:rFonts w:ascii="Times New Roman"/>
                <w:b w:val="false"/>
                <w:i w:val="false"/>
                <w:color w:val="000000"/>
                <w:sz w:val="20"/>
              </w:rPr>
              <w:t>
Центра или от потребителя, выдача</w:t>
            </w:r>
            <w:r>
              <w:br/>
            </w:r>
            <w:r>
              <w:rPr>
                <w:rFonts w:ascii="Times New Roman"/>
                <w:b w:val="false"/>
                <w:i w:val="false"/>
                <w:color w:val="000000"/>
                <w:sz w:val="20"/>
              </w:rPr>
              <w:t>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w:t>
            </w:r>
            <w:r>
              <w:br/>
            </w:r>
            <w:r>
              <w:rPr>
                <w:rFonts w:ascii="Times New Roman"/>
                <w:b w:val="false"/>
                <w:i w:val="false"/>
                <w:color w:val="000000"/>
                <w:sz w:val="20"/>
              </w:rPr>
              <w:t>
мотивированного отказа</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w:t>
            </w:r>
            <w:r>
              <w:br/>
            </w:r>
            <w:r>
              <w:rPr>
                <w:rFonts w:ascii="Times New Roman"/>
                <w:b w:val="false"/>
                <w:i w:val="false"/>
                <w:color w:val="000000"/>
                <w:sz w:val="20"/>
              </w:rPr>
              <w:t>
го отказа</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w:t>
            </w:r>
            <w:r>
              <w:br/>
            </w:r>
            <w:r>
              <w:rPr>
                <w:rFonts w:ascii="Times New Roman"/>
                <w:b w:val="false"/>
                <w:i w:val="false"/>
                <w:color w:val="000000"/>
                <w:sz w:val="20"/>
              </w:rPr>
              <w:t>
вированного отказа в Центр или выдача потребителю</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мотивированного отказа потребителю в Центре</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3"/>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3"/>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13931900" cy="760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31900" cy="7607300"/>
                    </a:xfrm>
                    <a:prstGeom prst="rect">
                      <a:avLst/>
                    </a:prstGeom>
                  </pic:spPr>
                </pic:pic>
              </a:graphicData>
            </a:graphic>
          </wp:inline>
        </w:drawing>
      </w:r>
    </w:p>
    <w:bookmarkStart w:name="z37" w:id="14"/>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4"/>
    <w:p>
      <w:pPr>
        <w:spacing w:after="0"/>
        <w:ind w:left="0"/>
        <w:jc w:val="left"/>
      </w:pPr>
      <w:r>
        <w:rPr>
          <w:rFonts w:ascii="Times New Roman"/>
          <w:b/>
          <w:i w:val="false"/>
          <w:color w:val="000000"/>
        </w:rPr>
        <w:t xml:space="preserve"> Стоимость работ по изготовлению идентификационных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1"/>
        <w:gridCol w:w="2457"/>
        <w:gridCol w:w="1079"/>
        <w:gridCol w:w="3963"/>
      </w:tblGrid>
      <w:tr>
        <w:trPr>
          <w:trHeight w:val="30" w:hRule="atLeast"/>
        </w:trPr>
        <w:tc>
          <w:tcPr>
            <w:tcW w:w="4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стоимости работ в</w:t>
            </w:r>
            <w:r>
              <w:br/>
            </w:r>
            <w:r>
              <w:rPr>
                <w:rFonts w:ascii="Times New Roman"/>
                <w:b w:val="false"/>
                <w:i w:val="false"/>
                <w:color w:val="000000"/>
                <w:sz w:val="20"/>
              </w:rPr>
              <w:t>
зависимости от площади земельного участка</w:t>
            </w:r>
          </w:p>
        </w:tc>
      </w:tr>
      <w:tr>
        <w:trPr>
          <w:trHeight w:val="285"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bookmarkStart w:name="z38" w:id="15"/>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Есильского района</w:t>
      </w:r>
      <w:r>
        <w:br/>
      </w:r>
      <w:r>
        <w:rPr>
          <w:rFonts w:ascii="Times New Roman"/>
          <w:b w:val="false"/>
          <w:i w:val="false"/>
          <w:color w:val="000000"/>
          <w:sz w:val="28"/>
        </w:rPr>
        <w:t>
от 27 июля 2012 года № 275</w:t>
      </w:r>
    </w:p>
    <w:bookmarkEnd w:id="15"/>
    <w:p>
      <w:pPr>
        <w:spacing w:after="0"/>
        <w:ind w:left="0"/>
        <w:jc w:val="left"/>
      </w:pPr>
      <w:r>
        <w:rPr>
          <w:rFonts w:ascii="Times New Roman"/>
          <w:b/>
          <w:i w:val="false"/>
          <w:color w:val="000000"/>
        </w:rPr>
        <w:t xml:space="preserve"> Регламент государственной услуги «Оформление и выдача актов на право постоянного землепользования»</w:t>
      </w:r>
    </w:p>
    <w:bookmarkStart w:name="z39" w:id="16"/>
    <w:p>
      <w:pPr>
        <w:spacing w:after="0"/>
        <w:ind w:left="0"/>
        <w:jc w:val="left"/>
      </w:pPr>
      <w:r>
        <w:rPr>
          <w:rFonts w:ascii="Times New Roman"/>
          <w:b/>
          <w:i w:val="false"/>
          <w:color w:val="000000"/>
        </w:rPr>
        <w:t xml:space="preserve"> 
1. Общие положения</w:t>
      </w:r>
    </w:p>
    <w:bookmarkEnd w:id="16"/>
    <w:bookmarkStart w:name="z40" w:id="17"/>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постоянного землепользования»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«Отдел земельных отношений Есильского района Северо-Казахстанской области»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постоянного землепользования.</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статей 34</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постоянного землепользования или дубликата акта на право постоянного землепользования,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государственным юридическим лицам (далее - потребитель).</w:t>
      </w:r>
    </w:p>
    <w:bookmarkEnd w:id="17"/>
    <w:bookmarkStart w:name="z45" w:id="18"/>
    <w:p>
      <w:pPr>
        <w:spacing w:after="0"/>
        <w:ind w:left="0"/>
        <w:jc w:val="left"/>
      </w:pPr>
      <w:r>
        <w:rPr>
          <w:rFonts w:ascii="Times New Roman"/>
          <w:b/>
          <w:i w:val="false"/>
          <w:color w:val="000000"/>
        </w:rPr>
        <w:t xml:space="preserve"> 
2. Требования к порядку оказания государственной услуги</w:t>
      </w:r>
    </w:p>
    <w:bookmarkEnd w:id="18"/>
    <w:bookmarkStart w:name="z46" w:id="19"/>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Есильский район, село Явленка улица Ленина, 4 телефон: 8(71543)2-15-65;</w:t>
      </w:r>
      <w:r>
        <w:br/>
      </w:r>
      <w:r>
        <w:rPr>
          <w:rFonts w:ascii="Times New Roman"/>
          <w:b w:val="false"/>
          <w:i w:val="false"/>
          <w:color w:val="000000"/>
          <w:sz w:val="28"/>
        </w:rPr>
        <w:t>
      в здании Центра по адресу: Северо-Казахстанская область, Есильский район, село Явленка, улица Ленина, 6 телефон: 8(71543)2-20-33.</w:t>
      </w:r>
      <w:r>
        <w:br/>
      </w:r>
      <w:r>
        <w:rPr>
          <w:rFonts w:ascii="Times New Roman"/>
          <w:b w:val="false"/>
          <w:i w:val="false"/>
          <w:color w:val="000000"/>
          <w:sz w:val="28"/>
        </w:rPr>
        <w:t xml:space="preserve">
      8. Государственная услуга предоставляется: </w:t>
      </w:r>
      <w:r>
        <w:br/>
      </w:r>
      <w:r>
        <w:rPr>
          <w:rFonts w:ascii="Times New Roman"/>
          <w:b w:val="false"/>
          <w:i w:val="false"/>
          <w:color w:val="000000"/>
          <w:sz w:val="28"/>
        </w:rPr>
        <w:t>
</w:t>
      </w:r>
      <w:r>
        <w:rPr>
          <w:rFonts w:ascii="Times New Roman"/>
          <w:b w:val="false"/>
          <w:i w:val="false"/>
          <w:color w:val="000000"/>
          <w:sz w:val="28"/>
          <w:u w:val="single"/>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u w:val="single"/>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w:t>
      </w:r>
      <w:r>
        <w:rPr>
          <w:rFonts w:ascii="Times New Roman"/>
          <w:b w:val="false"/>
          <w:i w:val="false"/>
          <w:color w:val="99cc00"/>
          <w:sz w:val="28"/>
        </w:rPr>
        <w:t>,</w:t>
      </w:r>
      <w:r>
        <w:rPr>
          <w:rFonts w:ascii="Times New Roman"/>
          <w:b w:val="false"/>
          <w:i w:val="false"/>
          <w:color w:val="000000"/>
          <w:sz w:val="28"/>
        </w:rPr>
        <w:t xml:space="preserve">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интернет-ресурсе уполномоченного органа - esilzemo@mail.kz.</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срок оказания государственной услуги с момента сдачи потребителем необходимых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- 6 рабочих дней, при выдаче дубликата акта на право постоянного землепользования - 4 рабочих дня;</w:t>
      </w:r>
      <w:r>
        <w:br/>
      </w:r>
      <w:r>
        <w:rPr>
          <w:rFonts w:ascii="Times New Roman"/>
          <w:b w:val="false"/>
          <w:i w:val="false"/>
          <w:color w:val="000000"/>
          <w:sz w:val="28"/>
        </w:rPr>
        <w:t>
      максимально допустимое время ожидания в очереди при сдаче и получении документов - не более 30 минут;</w:t>
      </w:r>
      <w:r>
        <w:br/>
      </w:r>
      <w:r>
        <w:rPr>
          <w:rFonts w:ascii="Times New Roman"/>
          <w:b w:val="false"/>
          <w:i w:val="false"/>
          <w:color w:val="000000"/>
          <w:sz w:val="28"/>
        </w:rPr>
        <w:t>
      максимально допустимое время обслуживания при сдаче и получении документов - 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постоянного землепользования, в размере,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Оплата за изготовление акта на право постоянного землепользования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постоянного землепользования на земельный участок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xml:space="preserve">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w:t>
      </w:r>
      <w:r>
        <w:br/>
      </w:r>
      <w:r>
        <w:rPr>
          <w:rFonts w:ascii="Times New Roman"/>
          <w:b w:val="false"/>
          <w:i w:val="false"/>
          <w:color w:val="000000"/>
          <w:sz w:val="28"/>
        </w:rPr>
        <w:t>
</w:t>
      </w:r>
      <w:r>
        <w:rPr>
          <w:rFonts w:ascii="Times New Roman"/>
          <w:b w:val="false"/>
          <w:i w:val="false"/>
          <w:color w:val="000000"/>
          <w:sz w:val="28"/>
          <w:u w:val="single"/>
        </w:rPr>
        <w:t>      через уполномоченный орган</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на право постоянного землепользования (дубликата акта)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xml:space="preserve">
      3) руководство уполномоченного органа определяет ответственного сотрудника; </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постоянного землепользования (дубликата акта), либо готовит для подписания руководству мотивированный ответ об отказе,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постоянного землепользования (дубликат акта) для подписания, заверяет гербовой печатью и выдает потребителю акт на право постоянного землепользования (дубликат акта) либо мотивированный ответ об отказе,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через Центр</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xml:space="preserve">
      5) руководство уполномоченного органа определяет ответственного сотрудника; </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постоянного землепользования (дубликата акта), либо готовит для подписания руководству мотивированный ответ об отказе,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постоянного землепользования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ответ об отказе,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19"/>
    <w:bookmarkStart w:name="z54" w:id="20"/>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20"/>
    <w:bookmarkStart w:name="z55" w:id="21"/>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w:t>
      </w:r>
      <w:r>
        <w:br/>
      </w:r>
      <w:r>
        <w:rPr>
          <w:rFonts w:ascii="Times New Roman"/>
          <w:b w:val="false"/>
          <w:i w:val="false"/>
          <w:color w:val="000000"/>
          <w:sz w:val="28"/>
        </w:rPr>
        <w:t>
      После сдачи документов в Центр или уполномоченный орган,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сотрудника уполномоченного органа, либо инспектора Центра принявшего заявление на оказание государственной услуги.</w:t>
      </w:r>
      <w:r>
        <w:br/>
      </w:r>
      <w:r>
        <w:rPr>
          <w:rFonts w:ascii="Times New Roman"/>
          <w:b w:val="false"/>
          <w:i w:val="false"/>
          <w:color w:val="000000"/>
          <w:sz w:val="28"/>
        </w:rPr>
        <w:t>
      16. Для выдачи акта на право постоянного землепользования или дубликата акта на право постоянного землепользования необходимо предоставление в уполномоченный орган или Центр следующих документов:</w:t>
      </w:r>
      <w:r>
        <w:br/>
      </w:r>
      <w:r>
        <w:rPr>
          <w:rFonts w:ascii="Times New Roman"/>
          <w:b w:val="false"/>
          <w:i w:val="false"/>
          <w:color w:val="000000"/>
          <w:sz w:val="28"/>
        </w:rPr>
        <w:t>
      1) при предоставлении государством права постоянного землепользования:</w:t>
      </w:r>
      <w:r>
        <w:br/>
      </w:r>
      <w:r>
        <w:rPr>
          <w:rFonts w:ascii="Times New Roman"/>
          <w:b w:val="false"/>
          <w:i w:val="false"/>
          <w:color w:val="000000"/>
          <w:sz w:val="28"/>
        </w:rPr>
        <w:t>
      заявление в уполномоченный орган на выдачу акта на право постоянного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постоянного землепользования;</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xml:space="preserve">
      документ (квитанция) об уплате услуг за изготовление акта на право постоянного землепользования; </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Для проверки копии удостоверения личности лица, доверенности или документа удостоверяющего полномочия представителя предъявляются их оригиналы,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постоянного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постоянного землепользования и (или)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постоянного землепользования на земельный участок;</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3) при выдаче дубликата акта на право постоянного землепользования:</w:t>
      </w:r>
      <w:r>
        <w:br/>
      </w:r>
      <w:r>
        <w:rPr>
          <w:rFonts w:ascii="Times New Roman"/>
          <w:b w:val="false"/>
          <w:i w:val="false"/>
          <w:color w:val="000000"/>
          <w:sz w:val="28"/>
        </w:rPr>
        <w:t>
      заявление в уполномоченный орган на выдачу дубликата акта на право постоянного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постоянного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постоянного землепользования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xml:space="preserve">
      17. Бланки заявлений находятся в уполномоченном органе. </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21"/>
    <w:bookmarkStart w:name="z62" w:id="22"/>
    <w:p>
      <w:pPr>
        <w:spacing w:after="0"/>
        <w:ind w:left="0"/>
        <w:jc w:val="left"/>
      </w:pPr>
      <w:r>
        <w:rPr>
          <w:rFonts w:ascii="Times New Roman"/>
          <w:b/>
          <w:i w:val="false"/>
          <w:color w:val="000000"/>
        </w:rPr>
        <w:t xml:space="preserve"> 
4. Ответственность должностных лиц, оказывающих государственные услуги</w:t>
      </w:r>
    </w:p>
    <w:bookmarkEnd w:id="22"/>
    <w:bookmarkStart w:name="z63" w:id="23"/>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End w:id="23"/>
    <w:bookmarkStart w:name="z64" w:id="24"/>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24"/>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от ______________________________________</w:t>
      </w:r>
      <w:r>
        <w:br/>
      </w:r>
      <w:r>
        <w:rPr>
          <w:rFonts w:ascii="Times New Roman"/>
          <w:b w:val="false"/>
          <w:i w:val="false"/>
          <w:color w:val="000000"/>
          <w:sz w:val="28"/>
        </w:rPr>
        <w:t xml:space="preserve">
полное наименование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юридического лица) </w:t>
      </w:r>
      <w:r>
        <w:br/>
      </w:r>
      <w:r>
        <w:rPr>
          <w:rFonts w:ascii="Times New Roman"/>
          <w:b w:val="false"/>
          <w:i w:val="false"/>
          <w:color w:val="000000"/>
          <w:sz w:val="28"/>
        </w:rPr>
        <w:t>
_______________________________________</w:t>
      </w:r>
      <w:r>
        <w:br/>
      </w:r>
      <w:r>
        <w:rPr>
          <w:rFonts w:ascii="Times New Roman"/>
          <w:b w:val="false"/>
          <w:i w:val="false"/>
          <w:color w:val="000000"/>
          <w:sz w:val="28"/>
        </w:rPr>
        <w:t>
(реквизиты документа юридического лица,</w:t>
      </w:r>
      <w:r>
        <w:br/>
      </w:r>
      <w:r>
        <w:rPr>
          <w:rFonts w:ascii="Times New Roman"/>
          <w:b w:val="false"/>
          <w:i w:val="false"/>
          <w:color w:val="000000"/>
          <w:sz w:val="28"/>
        </w:rPr>
        <w:t>
________________________________________</w:t>
      </w:r>
      <w:r>
        <w:br/>
      </w:r>
      <w:r>
        <w:rPr>
          <w:rFonts w:ascii="Times New Roman"/>
          <w:b w:val="false"/>
          <w:i w:val="false"/>
          <w:color w:val="000000"/>
          <w:sz w:val="28"/>
        </w:rPr>
        <w:t>
контактный телефон, адрес)</w:t>
      </w:r>
    </w:p>
    <w:p>
      <w:pPr>
        <w:spacing w:after="0"/>
        <w:ind w:left="0"/>
        <w:jc w:val="left"/>
      </w:pPr>
      <w:r>
        <w:rPr>
          <w:rFonts w:ascii="Times New Roman"/>
          <w:b/>
          <w:i w:val="false"/>
          <w:color w:val="000000"/>
        </w:rPr>
        <w:t xml:space="preserve"> Заявление</w:t>
      </w:r>
      <w:r>
        <w:br/>
      </w:r>
      <w:r>
        <w:rPr>
          <w:rFonts w:ascii="Times New Roman"/>
          <w:b/>
          <w:i w:val="false"/>
          <w:color w:val="000000"/>
        </w:rPr>
        <w:t>
о выдаче акта на право постоянного землепользования</w:t>
      </w:r>
    </w:p>
    <w:p>
      <w:pPr>
        <w:spacing w:after="0"/>
        <w:ind w:left="0"/>
        <w:jc w:val="both"/>
      </w:pPr>
      <w:r>
        <w:rPr>
          <w:rFonts w:ascii="Times New Roman"/>
          <w:b w:val="false"/>
          <w:i w:val="false"/>
          <w:color w:val="000000"/>
          <w:sz w:val="28"/>
        </w:rPr>
        <w:t xml:space="preserve">      Прошу выдать акт (дубликат акта) на право постоянного землепользования, расположенного по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(адрес (место нахождения) земельного участка)</w:t>
      </w:r>
    </w:p>
    <w:p>
      <w:pPr>
        <w:spacing w:after="0"/>
        <w:ind w:left="0"/>
        <w:jc w:val="both"/>
      </w:pPr>
      <w:r>
        <w:rPr>
          <w:rFonts w:ascii="Times New Roman"/>
          <w:b w:val="false"/>
          <w:i w:val="false"/>
          <w:color w:val="000000"/>
          <w:sz w:val="28"/>
        </w:rPr>
        <w:t>предоставленный ____________________________________________________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Дата ____________     Заявитель_____________________________________</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(фамилия, имя, отчество уполномоченного лица, подпись)</w:t>
      </w:r>
    </w:p>
    <w:bookmarkStart w:name="z65" w:id="25"/>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25"/>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 действий (процедур)</w:t>
      </w:r>
      <w:r>
        <w:br/>
      </w:r>
      <w:r>
        <w:rPr>
          <w:rFonts w:ascii="Times New Roman"/>
          <w:b/>
          <w:i w:val="false"/>
          <w:color w:val="000000"/>
        </w:rPr>
        <w:t>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4"/>
        <w:gridCol w:w="1399"/>
        <w:gridCol w:w="1443"/>
        <w:gridCol w:w="1399"/>
        <w:gridCol w:w="1421"/>
        <w:gridCol w:w="1660"/>
        <w:gridCol w:w="313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Центра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накопи</w:t>
            </w:r>
            <w:r>
              <w:br/>
            </w:r>
            <w:r>
              <w:rPr>
                <w:rFonts w:ascii="Times New Roman"/>
                <w:b w:val="false"/>
                <w:i w:val="false"/>
                <w:color w:val="000000"/>
                <w:sz w:val="20"/>
              </w:rPr>
              <w:t>
тельно</w:t>
            </w:r>
            <w:r>
              <w:br/>
            </w:r>
            <w:r>
              <w:rPr>
                <w:rFonts w:ascii="Times New Roman"/>
                <w:b w:val="false"/>
                <w:i w:val="false"/>
                <w:color w:val="000000"/>
                <w:sz w:val="20"/>
              </w:rPr>
              <w:t>
го от</w:t>
            </w:r>
            <w:r>
              <w:br/>
            </w:r>
            <w:r>
              <w:rPr>
                <w:rFonts w:ascii="Times New Roman"/>
                <w:b w:val="false"/>
                <w:i w:val="false"/>
                <w:color w:val="000000"/>
                <w:sz w:val="20"/>
              </w:rPr>
              <w:t>
дела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накопи</w:t>
            </w:r>
            <w:r>
              <w:br/>
            </w:r>
            <w:r>
              <w:rPr>
                <w:rFonts w:ascii="Times New Roman"/>
                <w:b w:val="false"/>
                <w:i w:val="false"/>
                <w:color w:val="000000"/>
                <w:sz w:val="20"/>
              </w:rPr>
              <w:t>
тельно</w:t>
            </w:r>
            <w:r>
              <w:br/>
            </w:r>
            <w:r>
              <w:rPr>
                <w:rFonts w:ascii="Times New Roman"/>
                <w:b w:val="false"/>
                <w:i w:val="false"/>
                <w:color w:val="000000"/>
                <w:sz w:val="20"/>
              </w:rPr>
              <w:t>
гоот</w:t>
            </w:r>
            <w:r>
              <w:br/>
            </w:r>
            <w:r>
              <w:rPr>
                <w:rFonts w:ascii="Times New Roman"/>
                <w:b w:val="false"/>
                <w:i w:val="false"/>
                <w:color w:val="000000"/>
                <w:sz w:val="20"/>
              </w:rPr>
              <w:t>
дела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сотрудник упол</w:t>
            </w:r>
            <w:r>
              <w:br/>
            </w:r>
            <w:r>
              <w:rPr>
                <w:rFonts w:ascii="Times New Roman"/>
                <w:b w:val="false"/>
                <w:i w:val="false"/>
                <w:color w:val="000000"/>
                <w:sz w:val="20"/>
              </w:rPr>
              <w:t>
номоченного</w:t>
            </w:r>
            <w:r>
              <w:br/>
            </w:r>
            <w:r>
              <w:rPr>
                <w:rFonts w:ascii="Times New Roman"/>
                <w:b w:val="false"/>
                <w:i w:val="false"/>
                <w:color w:val="000000"/>
                <w:sz w:val="20"/>
              </w:rPr>
              <w:t>
органа</w:t>
            </w:r>
          </w:p>
        </w:tc>
      </w:tr>
      <w:tr>
        <w:trPr>
          <w:trHeight w:val="585"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w:t>
            </w:r>
            <w:r>
              <w:br/>
            </w:r>
            <w:r>
              <w:rPr>
                <w:rFonts w:ascii="Times New Roman"/>
                <w:b w:val="false"/>
                <w:i w:val="false"/>
                <w:color w:val="000000"/>
                <w:sz w:val="20"/>
              </w:rPr>
              <w:t>
ие дейст</w:t>
            </w:r>
            <w:r>
              <w:br/>
            </w:r>
            <w:r>
              <w:rPr>
                <w:rFonts w:ascii="Times New Roman"/>
                <w:b w:val="false"/>
                <w:i w:val="false"/>
                <w:color w:val="000000"/>
                <w:sz w:val="20"/>
              </w:rPr>
              <w:t>
вия(про</w:t>
            </w:r>
            <w:r>
              <w:br/>
            </w:r>
            <w:r>
              <w:rPr>
                <w:rFonts w:ascii="Times New Roman"/>
                <w:b w:val="false"/>
                <w:i w:val="false"/>
                <w:color w:val="000000"/>
                <w:sz w:val="20"/>
              </w:rPr>
              <w:t>
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w:t>
            </w:r>
            <w:r>
              <w:br/>
            </w:r>
            <w:r>
              <w:rPr>
                <w:rFonts w:ascii="Times New Roman"/>
                <w:b w:val="false"/>
                <w:i w:val="false"/>
                <w:color w:val="000000"/>
                <w:sz w:val="20"/>
              </w:rPr>
              <w:t>
мен</w:t>
            </w:r>
            <w:r>
              <w:br/>
            </w:r>
            <w:r>
              <w:rPr>
                <w:rFonts w:ascii="Times New Roman"/>
                <w:b w:val="false"/>
                <w:i w:val="false"/>
                <w:color w:val="000000"/>
                <w:sz w:val="20"/>
              </w:rPr>
              <w:t>
тов,</w:t>
            </w:r>
            <w:r>
              <w:br/>
            </w:r>
            <w:r>
              <w:rPr>
                <w:rFonts w:ascii="Times New Roman"/>
                <w:b w:val="false"/>
                <w:i w:val="false"/>
                <w:color w:val="000000"/>
                <w:sz w:val="20"/>
              </w:rPr>
              <w:t>
регист</w:t>
            </w:r>
            <w:r>
              <w:br/>
            </w:r>
            <w:r>
              <w:rPr>
                <w:rFonts w:ascii="Times New Roman"/>
                <w:b w:val="false"/>
                <w:i w:val="false"/>
                <w:color w:val="000000"/>
                <w:sz w:val="20"/>
              </w:rPr>
              <w:t>
рация</w:t>
            </w:r>
            <w:r>
              <w:br/>
            </w:r>
            <w:r>
              <w:rPr>
                <w:rFonts w:ascii="Times New Roman"/>
                <w:b w:val="false"/>
                <w:i w:val="false"/>
                <w:color w:val="000000"/>
                <w:sz w:val="20"/>
              </w:rPr>
              <w:t>
в жур</w:t>
            </w:r>
            <w:r>
              <w:br/>
            </w:r>
            <w:r>
              <w:rPr>
                <w:rFonts w:ascii="Times New Roman"/>
                <w:b w:val="false"/>
                <w:i w:val="false"/>
                <w:color w:val="000000"/>
                <w:sz w:val="20"/>
              </w:rPr>
              <w:t>
нале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w:t>
            </w:r>
            <w:r>
              <w:br/>
            </w:r>
            <w:r>
              <w:rPr>
                <w:rFonts w:ascii="Times New Roman"/>
                <w:b w:val="false"/>
                <w:i w:val="false"/>
                <w:color w:val="000000"/>
                <w:sz w:val="20"/>
              </w:rPr>
              <w:t>
сывает</w:t>
            </w:r>
            <w:r>
              <w:br/>
            </w:r>
            <w:r>
              <w:rPr>
                <w:rFonts w:ascii="Times New Roman"/>
                <w:b w:val="false"/>
                <w:i w:val="false"/>
                <w:color w:val="000000"/>
                <w:sz w:val="20"/>
              </w:rPr>
              <w:t>
ся в</w:t>
            </w:r>
            <w:r>
              <w:br/>
            </w:r>
            <w:r>
              <w:rPr>
                <w:rFonts w:ascii="Times New Roman"/>
                <w:b w:val="false"/>
                <w:i w:val="false"/>
                <w:color w:val="000000"/>
                <w:sz w:val="20"/>
              </w:rPr>
              <w:t>
журна</w:t>
            </w:r>
            <w:r>
              <w:br/>
            </w:r>
            <w:r>
              <w:rPr>
                <w:rFonts w:ascii="Times New Roman"/>
                <w:b w:val="false"/>
                <w:i w:val="false"/>
                <w:color w:val="000000"/>
                <w:sz w:val="20"/>
              </w:rPr>
              <w:t>
ле и</w:t>
            </w:r>
            <w:r>
              <w:br/>
            </w:r>
            <w:r>
              <w:rPr>
                <w:rFonts w:ascii="Times New Roman"/>
                <w:b w:val="false"/>
                <w:i w:val="false"/>
                <w:color w:val="000000"/>
                <w:sz w:val="20"/>
              </w:rPr>
              <w:t>
собира</w:t>
            </w:r>
            <w:r>
              <w:br/>
            </w:r>
            <w:r>
              <w:rPr>
                <w:rFonts w:ascii="Times New Roman"/>
                <w:b w:val="false"/>
                <w:i w:val="false"/>
                <w:color w:val="000000"/>
                <w:sz w:val="20"/>
              </w:rPr>
              <w:t>
ет до</w:t>
            </w:r>
            <w:r>
              <w:br/>
            </w:r>
            <w:r>
              <w:rPr>
                <w:rFonts w:ascii="Times New Roman"/>
                <w:b w:val="false"/>
                <w:i w:val="false"/>
                <w:color w:val="000000"/>
                <w:sz w:val="20"/>
              </w:rPr>
              <w:t>
кумен</w:t>
            </w:r>
            <w:r>
              <w:br/>
            </w:r>
            <w:r>
              <w:rPr>
                <w:rFonts w:ascii="Times New Roman"/>
                <w:b w:val="false"/>
                <w:i w:val="false"/>
                <w:color w:val="000000"/>
                <w:sz w:val="20"/>
              </w:rPr>
              <w:t>
ты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r>
              <w:br/>
            </w:r>
            <w:r>
              <w:rPr>
                <w:rFonts w:ascii="Times New Roman"/>
                <w:b w:val="false"/>
                <w:i w:val="false"/>
                <w:color w:val="000000"/>
                <w:sz w:val="20"/>
              </w:rPr>
              <w:t>
ляет</w:t>
            </w:r>
            <w:r>
              <w:br/>
            </w:r>
            <w:r>
              <w:rPr>
                <w:rFonts w:ascii="Times New Roman"/>
                <w:b w:val="false"/>
                <w:i w:val="false"/>
                <w:color w:val="000000"/>
                <w:sz w:val="20"/>
              </w:rPr>
              <w:t>
реестр</w:t>
            </w:r>
            <w:r>
              <w:br/>
            </w:r>
            <w:r>
              <w:rPr>
                <w:rFonts w:ascii="Times New Roman"/>
                <w:b w:val="false"/>
                <w:i w:val="false"/>
                <w:color w:val="000000"/>
                <w:sz w:val="20"/>
              </w:rPr>
              <w:t>
и нап</w:t>
            </w:r>
            <w:r>
              <w:br/>
            </w:r>
            <w:r>
              <w:rPr>
                <w:rFonts w:ascii="Times New Roman"/>
                <w:b w:val="false"/>
                <w:i w:val="false"/>
                <w:color w:val="000000"/>
                <w:sz w:val="20"/>
              </w:rPr>
              <w:t>
равля</w:t>
            </w:r>
            <w:r>
              <w:br/>
            </w:r>
            <w:r>
              <w:rPr>
                <w:rFonts w:ascii="Times New Roman"/>
                <w:b w:val="false"/>
                <w:i w:val="false"/>
                <w:color w:val="000000"/>
                <w:sz w:val="20"/>
              </w:rPr>
              <w:t>
ет до</w:t>
            </w:r>
            <w:r>
              <w:br/>
            </w:r>
            <w:r>
              <w:rPr>
                <w:rFonts w:ascii="Times New Roman"/>
                <w:b w:val="false"/>
                <w:i w:val="false"/>
                <w:color w:val="000000"/>
                <w:sz w:val="20"/>
              </w:rPr>
              <w:t>
кумен</w:t>
            </w:r>
            <w:r>
              <w:br/>
            </w:r>
            <w:r>
              <w:rPr>
                <w:rFonts w:ascii="Times New Roman"/>
                <w:b w:val="false"/>
                <w:i w:val="false"/>
                <w:color w:val="000000"/>
                <w:sz w:val="20"/>
              </w:rPr>
              <w:t>
ты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w:t>
            </w:r>
            <w:r>
              <w:br/>
            </w:r>
            <w:r>
              <w:rPr>
                <w:rFonts w:ascii="Times New Roman"/>
                <w:b w:val="false"/>
                <w:i w:val="false"/>
                <w:color w:val="000000"/>
                <w:sz w:val="20"/>
              </w:rPr>
              <w:t>
мен</w:t>
            </w:r>
            <w:r>
              <w:br/>
            </w:r>
            <w:r>
              <w:rPr>
                <w:rFonts w:ascii="Times New Roman"/>
                <w:b w:val="false"/>
                <w:i w:val="false"/>
                <w:color w:val="000000"/>
                <w:sz w:val="20"/>
              </w:rPr>
              <w:t>
тов,</w:t>
            </w:r>
            <w:r>
              <w:br/>
            </w:r>
            <w:r>
              <w:rPr>
                <w:rFonts w:ascii="Times New Roman"/>
                <w:b w:val="false"/>
                <w:i w:val="false"/>
                <w:color w:val="000000"/>
                <w:sz w:val="20"/>
              </w:rPr>
              <w:t>
регист</w:t>
            </w:r>
            <w:r>
              <w:br/>
            </w:r>
            <w:r>
              <w:rPr>
                <w:rFonts w:ascii="Times New Roman"/>
                <w:b w:val="false"/>
                <w:i w:val="false"/>
                <w:color w:val="000000"/>
                <w:sz w:val="20"/>
              </w:rPr>
              <w:t>
рация</w:t>
            </w:r>
            <w:r>
              <w:br/>
            </w:r>
            <w:r>
              <w:rPr>
                <w:rFonts w:ascii="Times New Roman"/>
                <w:b w:val="false"/>
                <w:i w:val="false"/>
                <w:color w:val="000000"/>
                <w:sz w:val="20"/>
              </w:rPr>
              <w:t>
в жур</w:t>
            </w:r>
            <w:r>
              <w:br/>
            </w:r>
            <w:r>
              <w:rPr>
                <w:rFonts w:ascii="Times New Roman"/>
                <w:b w:val="false"/>
                <w:i w:val="false"/>
                <w:color w:val="000000"/>
                <w:sz w:val="20"/>
              </w:rPr>
              <w:t>
нале</w:t>
            </w:r>
            <w:r>
              <w:br/>
            </w:r>
            <w:r>
              <w:rPr>
                <w:rFonts w:ascii="Times New Roman"/>
                <w:b w:val="false"/>
                <w:i w:val="false"/>
                <w:color w:val="000000"/>
                <w:sz w:val="20"/>
              </w:rPr>
              <w:t>
входя</w:t>
            </w:r>
            <w:r>
              <w:br/>
            </w:r>
            <w:r>
              <w:rPr>
                <w:rFonts w:ascii="Times New Roman"/>
                <w:b w:val="false"/>
                <w:i w:val="false"/>
                <w:color w:val="000000"/>
                <w:sz w:val="20"/>
              </w:rPr>
              <w:t>
щей</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ции</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цией,</w:t>
            </w:r>
            <w:r>
              <w:br/>
            </w:r>
            <w:r>
              <w:rPr>
                <w:rFonts w:ascii="Times New Roman"/>
                <w:b w:val="false"/>
                <w:i w:val="false"/>
                <w:color w:val="000000"/>
                <w:sz w:val="20"/>
              </w:rPr>
              <w:t>
опреде</w:t>
            </w:r>
            <w:r>
              <w:br/>
            </w:r>
            <w:r>
              <w:rPr>
                <w:rFonts w:ascii="Times New Roman"/>
                <w:b w:val="false"/>
                <w:i w:val="false"/>
                <w:color w:val="000000"/>
                <w:sz w:val="20"/>
              </w:rPr>
              <w:t>
ление</w:t>
            </w:r>
            <w:r>
              <w:br/>
            </w:r>
            <w:r>
              <w:rPr>
                <w:rFonts w:ascii="Times New Roman"/>
                <w:b w:val="false"/>
                <w:i w:val="false"/>
                <w:color w:val="000000"/>
                <w:sz w:val="20"/>
              </w:rPr>
              <w:t>
ответст</w:t>
            </w:r>
            <w:r>
              <w:br/>
            </w:r>
            <w:r>
              <w:rPr>
                <w:rFonts w:ascii="Times New Roman"/>
                <w:b w:val="false"/>
                <w:i w:val="false"/>
                <w:color w:val="000000"/>
                <w:sz w:val="20"/>
              </w:rPr>
              <w:t>
венного</w:t>
            </w:r>
            <w:r>
              <w:br/>
            </w:r>
            <w:r>
              <w:rPr>
                <w:rFonts w:ascii="Times New Roman"/>
                <w:b w:val="false"/>
                <w:i w:val="false"/>
                <w:color w:val="000000"/>
                <w:sz w:val="20"/>
              </w:rPr>
              <w:t>
сотруд</w:t>
            </w:r>
            <w:r>
              <w:br/>
            </w:r>
            <w:r>
              <w:rPr>
                <w:rFonts w:ascii="Times New Roman"/>
                <w:b w:val="false"/>
                <w:i w:val="false"/>
                <w:color w:val="000000"/>
                <w:sz w:val="20"/>
              </w:rPr>
              <w:t>
ника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 полноты документов, направление документов в специализиро</w:t>
            </w:r>
            <w:r>
              <w:br/>
            </w:r>
            <w:r>
              <w:rPr>
                <w:rFonts w:ascii="Times New Roman"/>
                <w:b w:val="false"/>
                <w:i w:val="false"/>
                <w:color w:val="000000"/>
                <w:sz w:val="20"/>
              </w:rPr>
              <w:t>
ванное предприятие, подготовка мо</w:t>
            </w:r>
            <w:r>
              <w:br/>
            </w:r>
            <w:r>
              <w:rPr>
                <w:rFonts w:ascii="Times New Roman"/>
                <w:b w:val="false"/>
                <w:i w:val="false"/>
                <w:color w:val="000000"/>
                <w:sz w:val="20"/>
              </w:rPr>
              <w:t>
тивированного ответа об отказе, либо письменного уведомления о приостановле</w:t>
            </w:r>
            <w:r>
              <w:br/>
            </w:r>
            <w:r>
              <w:rPr>
                <w:rFonts w:ascii="Times New Roman"/>
                <w:b w:val="false"/>
                <w:i w:val="false"/>
                <w:color w:val="000000"/>
                <w:sz w:val="20"/>
              </w:rPr>
              <w:t>
нии оказания государствен</w:t>
            </w:r>
            <w:r>
              <w:br/>
            </w:r>
            <w:r>
              <w:rPr>
                <w:rFonts w:ascii="Times New Roman"/>
                <w:b w:val="false"/>
                <w:i w:val="false"/>
                <w:color w:val="000000"/>
                <w:sz w:val="20"/>
              </w:rPr>
              <w:t>
ной услуги</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 организаци</w:t>
            </w:r>
            <w:r>
              <w:br/>
            </w:r>
            <w:r>
              <w:rPr>
                <w:rFonts w:ascii="Times New Roman"/>
                <w:b w:val="false"/>
                <w:i w:val="false"/>
                <w:color w:val="000000"/>
                <w:sz w:val="20"/>
              </w:rPr>
              <w:t>
онно-рас</w:t>
            </w:r>
            <w:r>
              <w:br/>
            </w:r>
            <w:r>
              <w:rPr>
                <w:rFonts w:ascii="Times New Roman"/>
                <w:b w:val="false"/>
                <w:i w:val="false"/>
                <w:color w:val="000000"/>
                <w:sz w:val="20"/>
              </w:rPr>
              <w:t>
порядительное решение)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w:t>
            </w:r>
            <w:r>
              <w:br/>
            </w:r>
            <w:r>
              <w:rPr>
                <w:rFonts w:ascii="Times New Roman"/>
                <w:b w:val="false"/>
                <w:i w:val="false"/>
                <w:color w:val="000000"/>
                <w:sz w:val="20"/>
              </w:rPr>
              <w:t>
ка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w:t>
            </w:r>
            <w:r>
              <w:br/>
            </w:r>
            <w:r>
              <w:rPr>
                <w:rFonts w:ascii="Times New Roman"/>
                <w:b w:val="false"/>
                <w:i w:val="false"/>
                <w:color w:val="000000"/>
                <w:sz w:val="20"/>
              </w:rPr>
              <w:t>
ментов в на</w:t>
            </w:r>
            <w:r>
              <w:br/>
            </w:r>
            <w:r>
              <w:rPr>
                <w:rFonts w:ascii="Times New Roman"/>
                <w:b w:val="false"/>
                <w:i w:val="false"/>
                <w:color w:val="000000"/>
                <w:sz w:val="20"/>
              </w:rPr>
              <w:t>
копи</w:t>
            </w:r>
            <w:r>
              <w:br/>
            </w:r>
            <w:r>
              <w:rPr>
                <w:rFonts w:ascii="Times New Roman"/>
                <w:b w:val="false"/>
                <w:i w:val="false"/>
                <w:color w:val="000000"/>
                <w:sz w:val="20"/>
              </w:rPr>
              <w:t>
тель</w:t>
            </w:r>
            <w:r>
              <w:br/>
            </w:r>
            <w:r>
              <w:rPr>
                <w:rFonts w:ascii="Times New Roman"/>
                <w:b w:val="false"/>
                <w:i w:val="false"/>
                <w:color w:val="000000"/>
                <w:sz w:val="20"/>
              </w:rPr>
              <w:t>
ный</w:t>
            </w:r>
            <w:r>
              <w:br/>
            </w:r>
            <w:r>
              <w:rPr>
                <w:rFonts w:ascii="Times New Roman"/>
                <w:b w:val="false"/>
                <w:i w:val="false"/>
                <w:color w:val="000000"/>
                <w:sz w:val="20"/>
              </w:rPr>
              <w:t>
отдел</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w:t>
            </w:r>
            <w:r>
              <w:br/>
            </w:r>
            <w:r>
              <w:rPr>
                <w:rFonts w:ascii="Times New Roman"/>
                <w:b w:val="false"/>
                <w:i w:val="false"/>
                <w:color w:val="000000"/>
                <w:sz w:val="20"/>
              </w:rPr>
              <w:t>
ка до</w:t>
            </w:r>
            <w:r>
              <w:br/>
            </w:r>
            <w:r>
              <w:rPr>
                <w:rFonts w:ascii="Times New Roman"/>
                <w:b w:val="false"/>
                <w:i w:val="false"/>
                <w:color w:val="000000"/>
                <w:sz w:val="20"/>
              </w:rPr>
              <w:t>
кумен</w:t>
            </w:r>
            <w:r>
              <w:br/>
            </w:r>
            <w:r>
              <w:rPr>
                <w:rFonts w:ascii="Times New Roman"/>
                <w:b w:val="false"/>
                <w:i w:val="false"/>
                <w:color w:val="000000"/>
                <w:sz w:val="20"/>
              </w:rPr>
              <w:t>
тов в</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ный</w:t>
            </w:r>
            <w:r>
              <w:br/>
            </w:r>
            <w:r>
              <w:rPr>
                <w:rFonts w:ascii="Times New Roman"/>
                <w:b w:val="false"/>
                <w:i w:val="false"/>
                <w:color w:val="000000"/>
                <w:sz w:val="20"/>
              </w:rPr>
              <w:t>
орган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w:t>
            </w:r>
            <w:r>
              <w:br/>
            </w:r>
            <w:r>
              <w:rPr>
                <w:rFonts w:ascii="Times New Roman"/>
                <w:b w:val="false"/>
                <w:i w:val="false"/>
                <w:color w:val="000000"/>
                <w:sz w:val="20"/>
              </w:rPr>
              <w:t>
доку</w:t>
            </w:r>
            <w:r>
              <w:br/>
            </w:r>
            <w:r>
              <w:rPr>
                <w:rFonts w:ascii="Times New Roman"/>
                <w:b w:val="false"/>
                <w:i w:val="false"/>
                <w:color w:val="000000"/>
                <w:sz w:val="20"/>
              </w:rPr>
              <w:t>
ментов</w:t>
            </w:r>
            <w:r>
              <w:br/>
            </w:r>
            <w:r>
              <w:rPr>
                <w:rFonts w:ascii="Times New Roman"/>
                <w:b w:val="false"/>
                <w:i w:val="false"/>
                <w:color w:val="000000"/>
                <w:sz w:val="20"/>
              </w:rPr>
              <w:t>
руко</w:t>
            </w:r>
            <w:r>
              <w:br/>
            </w:r>
            <w:r>
              <w:rPr>
                <w:rFonts w:ascii="Times New Roman"/>
                <w:b w:val="false"/>
                <w:i w:val="false"/>
                <w:color w:val="000000"/>
                <w:sz w:val="20"/>
              </w:rPr>
              <w:t>
вод</w:t>
            </w:r>
            <w:r>
              <w:br/>
            </w:r>
            <w:r>
              <w:rPr>
                <w:rFonts w:ascii="Times New Roman"/>
                <w:b w:val="false"/>
                <w:i w:val="false"/>
                <w:color w:val="000000"/>
                <w:sz w:val="20"/>
              </w:rPr>
              <w:t>
ству</w:t>
            </w:r>
            <w:r>
              <w:br/>
            </w:r>
            <w:r>
              <w:rPr>
                <w:rFonts w:ascii="Times New Roman"/>
                <w:b w:val="false"/>
                <w:i w:val="false"/>
                <w:color w:val="000000"/>
                <w:sz w:val="20"/>
              </w:rPr>
              <w:t>
для</w:t>
            </w:r>
            <w:r>
              <w:br/>
            </w:r>
            <w:r>
              <w:rPr>
                <w:rFonts w:ascii="Times New Roman"/>
                <w:b w:val="false"/>
                <w:i w:val="false"/>
                <w:color w:val="000000"/>
                <w:sz w:val="20"/>
              </w:rPr>
              <w:t>
наложе</w:t>
            </w:r>
            <w:r>
              <w:br/>
            </w:r>
            <w:r>
              <w:rPr>
                <w:rFonts w:ascii="Times New Roman"/>
                <w:b w:val="false"/>
                <w:i w:val="false"/>
                <w:color w:val="000000"/>
                <w:sz w:val="20"/>
              </w:rPr>
              <w:t>
ния</w:t>
            </w:r>
            <w:r>
              <w:br/>
            </w:r>
            <w:r>
              <w:rPr>
                <w:rFonts w:ascii="Times New Roman"/>
                <w:b w:val="false"/>
                <w:i w:val="false"/>
                <w:color w:val="000000"/>
                <w:sz w:val="20"/>
              </w:rPr>
              <w:t>
резолю</w:t>
            </w:r>
            <w:r>
              <w:br/>
            </w:r>
            <w:r>
              <w:rPr>
                <w:rFonts w:ascii="Times New Roman"/>
                <w:b w:val="false"/>
                <w:i w:val="false"/>
                <w:color w:val="000000"/>
                <w:sz w:val="20"/>
              </w:rPr>
              <w:t>
ции</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w:t>
            </w:r>
            <w:r>
              <w:br/>
            </w:r>
            <w:r>
              <w:rPr>
                <w:rFonts w:ascii="Times New Roman"/>
                <w:b w:val="false"/>
                <w:i w:val="false"/>
                <w:color w:val="000000"/>
                <w:sz w:val="20"/>
              </w:rPr>
              <w:t>
ние ре</w:t>
            </w:r>
            <w:r>
              <w:br/>
            </w:r>
            <w:r>
              <w:rPr>
                <w:rFonts w:ascii="Times New Roman"/>
                <w:b w:val="false"/>
                <w:i w:val="false"/>
                <w:color w:val="000000"/>
                <w:sz w:val="20"/>
              </w:rPr>
              <w:t>
золю</w:t>
            </w:r>
            <w:r>
              <w:br/>
            </w:r>
            <w:r>
              <w:rPr>
                <w:rFonts w:ascii="Times New Roman"/>
                <w:b w:val="false"/>
                <w:i w:val="false"/>
                <w:color w:val="000000"/>
                <w:sz w:val="20"/>
              </w:rPr>
              <w:t>
ции,</w:t>
            </w:r>
            <w:r>
              <w:br/>
            </w:r>
            <w:r>
              <w:rPr>
                <w:rFonts w:ascii="Times New Roman"/>
                <w:b w:val="false"/>
                <w:i w:val="false"/>
                <w:color w:val="000000"/>
                <w:sz w:val="20"/>
              </w:rPr>
              <w:t>
отправ</w:t>
            </w:r>
            <w:r>
              <w:br/>
            </w:r>
            <w:r>
              <w:rPr>
                <w:rFonts w:ascii="Times New Roman"/>
                <w:b w:val="false"/>
                <w:i w:val="false"/>
                <w:color w:val="000000"/>
                <w:sz w:val="20"/>
              </w:rPr>
              <w:t>
ка от</w:t>
            </w:r>
            <w:r>
              <w:br/>
            </w:r>
            <w:r>
              <w:rPr>
                <w:rFonts w:ascii="Times New Roman"/>
                <w:b w:val="false"/>
                <w:i w:val="false"/>
                <w:color w:val="000000"/>
                <w:sz w:val="20"/>
              </w:rPr>
              <w:t>
ветст</w:t>
            </w:r>
            <w:r>
              <w:br/>
            </w:r>
            <w:r>
              <w:rPr>
                <w:rFonts w:ascii="Times New Roman"/>
                <w:b w:val="false"/>
                <w:i w:val="false"/>
                <w:color w:val="000000"/>
                <w:sz w:val="20"/>
              </w:rPr>
              <w:t>
венному</w:t>
            </w:r>
            <w:r>
              <w:br/>
            </w:r>
            <w:r>
              <w:rPr>
                <w:rFonts w:ascii="Times New Roman"/>
                <w:b w:val="false"/>
                <w:i w:val="false"/>
                <w:color w:val="000000"/>
                <w:sz w:val="20"/>
              </w:rPr>
              <w:t>
исполни</w:t>
            </w:r>
            <w:r>
              <w:br/>
            </w:r>
            <w:r>
              <w:rPr>
                <w:rFonts w:ascii="Times New Roman"/>
                <w:b w:val="false"/>
                <w:i w:val="false"/>
                <w:color w:val="000000"/>
                <w:sz w:val="20"/>
              </w:rPr>
              <w:t>
телю</w:t>
            </w:r>
            <w:r>
              <w:br/>
            </w:r>
            <w:r>
              <w:rPr>
                <w:rFonts w:ascii="Times New Roman"/>
                <w:b w:val="false"/>
                <w:i w:val="false"/>
                <w:color w:val="000000"/>
                <w:sz w:val="20"/>
              </w:rPr>
              <w:t>
для ис</w:t>
            </w:r>
            <w:r>
              <w:br/>
            </w:r>
            <w:r>
              <w:rPr>
                <w:rFonts w:ascii="Times New Roman"/>
                <w:b w:val="false"/>
                <w:i w:val="false"/>
                <w:color w:val="000000"/>
                <w:sz w:val="20"/>
              </w:rPr>
              <w:t>
полне</w:t>
            </w:r>
            <w:r>
              <w:br/>
            </w:r>
            <w:r>
              <w:rPr>
                <w:rFonts w:ascii="Times New Roman"/>
                <w:b w:val="false"/>
                <w:i w:val="false"/>
                <w:color w:val="000000"/>
                <w:sz w:val="20"/>
              </w:rPr>
              <w:t>
ния</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Сопроводитель</w:t>
            </w:r>
            <w:r>
              <w:br/>
            </w:r>
            <w:r>
              <w:rPr>
                <w:rFonts w:ascii="Times New Roman"/>
                <w:b w:val="false"/>
                <w:i w:val="false"/>
                <w:color w:val="000000"/>
                <w:sz w:val="20"/>
              </w:rPr>
              <w:t>
ное письмо в</w:t>
            </w:r>
            <w:r>
              <w:br/>
            </w:r>
            <w:r>
              <w:rPr>
                <w:rFonts w:ascii="Times New Roman"/>
                <w:b w:val="false"/>
                <w:i w:val="false"/>
                <w:color w:val="000000"/>
                <w:sz w:val="20"/>
              </w:rPr>
              <w:t>
специализиро</w:t>
            </w:r>
            <w:r>
              <w:br/>
            </w:r>
            <w:r>
              <w:rPr>
                <w:rFonts w:ascii="Times New Roman"/>
                <w:b w:val="false"/>
                <w:i w:val="false"/>
                <w:color w:val="000000"/>
                <w:sz w:val="20"/>
              </w:rPr>
              <w:t>
ванное пред</w:t>
            </w:r>
            <w:r>
              <w:br/>
            </w:r>
            <w:r>
              <w:rPr>
                <w:rFonts w:ascii="Times New Roman"/>
                <w:b w:val="false"/>
                <w:i w:val="false"/>
                <w:color w:val="000000"/>
                <w:sz w:val="20"/>
              </w:rPr>
              <w:t>
приятие, или</w:t>
            </w:r>
            <w:r>
              <w:br/>
            </w:r>
            <w:r>
              <w:rPr>
                <w:rFonts w:ascii="Times New Roman"/>
                <w:b w:val="false"/>
                <w:i w:val="false"/>
                <w:color w:val="000000"/>
                <w:sz w:val="20"/>
              </w:rPr>
              <w:t>
мотивированный</w:t>
            </w:r>
            <w:r>
              <w:br/>
            </w:r>
            <w:r>
              <w:rPr>
                <w:rFonts w:ascii="Times New Roman"/>
                <w:b w:val="false"/>
                <w:i w:val="false"/>
                <w:color w:val="000000"/>
                <w:sz w:val="20"/>
              </w:rPr>
              <w:t>
ответ об</w:t>
            </w:r>
            <w:r>
              <w:br/>
            </w:r>
            <w:r>
              <w:rPr>
                <w:rFonts w:ascii="Times New Roman"/>
                <w:b w:val="false"/>
                <w:i w:val="false"/>
                <w:color w:val="000000"/>
                <w:sz w:val="20"/>
              </w:rPr>
              <w:t>
отказе, либо</w:t>
            </w:r>
            <w:r>
              <w:br/>
            </w:r>
            <w:r>
              <w:rPr>
                <w:rFonts w:ascii="Times New Roman"/>
                <w:b w:val="false"/>
                <w:i w:val="false"/>
                <w:color w:val="000000"/>
                <w:sz w:val="20"/>
              </w:rPr>
              <w:t>
письменное</w:t>
            </w:r>
            <w:r>
              <w:br/>
            </w:r>
            <w:r>
              <w:rPr>
                <w:rFonts w:ascii="Times New Roman"/>
                <w:b w:val="false"/>
                <w:i w:val="false"/>
                <w:color w:val="000000"/>
                <w:sz w:val="20"/>
              </w:rPr>
              <w:t>
уведомление о</w:t>
            </w:r>
            <w:r>
              <w:br/>
            </w:r>
            <w:r>
              <w:rPr>
                <w:rFonts w:ascii="Times New Roman"/>
                <w:b w:val="false"/>
                <w:i w:val="false"/>
                <w:color w:val="000000"/>
                <w:sz w:val="20"/>
              </w:rPr>
              <w:t>
приостановле</w:t>
            </w:r>
            <w:r>
              <w:br/>
            </w:r>
            <w:r>
              <w:rPr>
                <w:rFonts w:ascii="Times New Roman"/>
                <w:b w:val="false"/>
                <w:i w:val="false"/>
                <w:color w:val="000000"/>
                <w:sz w:val="20"/>
              </w:rPr>
              <w:t>
нии оказания</w:t>
            </w:r>
            <w:r>
              <w:br/>
            </w:r>
            <w:r>
              <w:rPr>
                <w:rFonts w:ascii="Times New Roman"/>
                <w:b w:val="false"/>
                <w:i w:val="false"/>
                <w:color w:val="000000"/>
                <w:sz w:val="20"/>
              </w:rPr>
              <w:t>
государствен</w:t>
            </w:r>
            <w:r>
              <w:br/>
            </w:r>
            <w:r>
              <w:rPr>
                <w:rFonts w:ascii="Times New Roman"/>
                <w:b w:val="false"/>
                <w:i w:val="false"/>
                <w:color w:val="000000"/>
                <w:sz w:val="20"/>
              </w:rPr>
              <w:t>
ной услуги</w:t>
            </w:r>
          </w:p>
        </w:tc>
      </w:tr>
      <w:tr>
        <w:trPr>
          <w:trHeight w:val="21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w:t>
            </w:r>
            <w:r>
              <w:br/>
            </w:r>
            <w:r>
              <w:rPr>
                <w:rFonts w:ascii="Times New Roman"/>
                <w:b w:val="false"/>
                <w:i w:val="false"/>
                <w:color w:val="000000"/>
                <w:sz w:val="20"/>
              </w:rPr>
              <w:t>
лее 30</w:t>
            </w:r>
            <w:r>
              <w:br/>
            </w:r>
            <w:r>
              <w:rPr>
                <w:rFonts w:ascii="Times New Roman"/>
                <w:b w:val="false"/>
                <w:i w:val="false"/>
                <w:color w:val="000000"/>
                <w:sz w:val="20"/>
              </w:rPr>
              <w:t>
минут</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w:t>
            </w:r>
            <w:r>
              <w:br/>
            </w:r>
            <w:r>
              <w:rPr>
                <w:rFonts w:ascii="Times New Roman"/>
                <w:b w:val="false"/>
                <w:i w:val="false"/>
                <w:color w:val="000000"/>
                <w:sz w:val="20"/>
              </w:rPr>
              <w:t>
в день</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w:t>
            </w:r>
            <w:r>
              <w:br/>
            </w:r>
            <w:r>
              <w:rPr>
                <w:rFonts w:ascii="Times New Roman"/>
                <w:b w:val="false"/>
                <w:i w:val="false"/>
                <w:color w:val="000000"/>
                <w:sz w:val="20"/>
              </w:rPr>
              <w:t>
нее 2</w:t>
            </w:r>
            <w:r>
              <w:br/>
            </w:r>
            <w:r>
              <w:rPr>
                <w:rFonts w:ascii="Times New Roman"/>
                <w:b w:val="false"/>
                <w:i w:val="false"/>
                <w:color w:val="000000"/>
                <w:sz w:val="20"/>
              </w:rPr>
              <w:t>
раз в</w:t>
            </w:r>
            <w:r>
              <w:br/>
            </w:r>
            <w:r>
              <w:rPr>
                <w:rFonts w:ascii="Times New Roman"/>
                <w:b w:val="false"/>
                <w:i w:val="false"/>
                <w:color w:val="000000"/>
                <w:sz w:val="20"/>
              </w:rPr>
              <w:t>
день</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6"/>
        <w:gridCol w:w="1718"/>
        <w:gridCol w:w="1740"/>
        <w:gridCol w:w="1697"/>
        <w:gridCol w:w="1697"/>
        <w:gridCol w:w="1546"/>
        <w:gridCol w:w="2066"/>
      </w:tblGrid>
      <w:tr>
        <w:trPr>
          <w:trHeight w:val="525"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специализированного предприятия</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w:t>
            </w:r>
            <w:r>
              <w:br/>
            </w:r>
            <w:r>
              <w:rPr>
                <w:rFonts w:ascii="Times New Roman"/>
                <w:b w:val="false"/>
                <w:i w:val="false"/>
                <w:color w:val="000000"/>
                <w:sz w:val="20"/>
              </w:rPr>
              <w:t>
и выда</w:t>
            </w:r>
            <w:r>
              <w:br/>
            </w:r>
            <w:r>
              <w:rPr>
                <w:rFonts w:ascii="Times New Roman"/>
                <w:b w:val="false"/>
                <w:i w:val="false"/>
                <w:color w:val="000000"/>
                <w:sz w:val="20"/>
              </w:rPr>
              <w:t>
чи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водст</w:t>
            </w:r>
            <w:r>
              <w:br/>
            </w:r>
            <w:r>
              <w:rPr>
                <w:rFonts w:ascii="Times New Roman"/>
                <w:b w:val="false"/>
                <w:i w:val="false"/>
                <w:color w:val="000000"/>
                <w:sz w:val="20"/>
              </w:rPr>
              <w:t>
венное</w:t>
            </w:r>
            <w:r>
              <w:br/>
            </w:r>
            <w:r>
              <w:rPr>
                <w:rFonts w:ascii="Times New Roman"/>
                <w:b w:val="false"/>
                <w:i w:val="false"/>
                <w:color w:val="000000"/>
                <w:sz w:val="20"/>
              </w:rPr>
              <w:t>
подраз</w:t>
            </w:r>
            <w:r>
              <w:br/>
            </w:r>
            <w:r>
              <w:rPr>
                <w:rFonts w:ascii="Times New Roman"/>
                <w:b w:val="false"/>
                <w:i w:val="false"/>
                <w:color w:val="000000"/>
                <w:sz w:val="20"/>
              </w:rPr>
              <w:t>
деление</w:t>
            </w:r>
            <w:r>
              <w:br/>
            </w:r>
            <w:r>
              <w:rPr>
                <w:rFonts w:ascii="Times New Roman"/>
                <w:b w:val="false"/>
                <w:i w:val="false"/>
                <w:color w:val="000000"/>
                <w:sz w:val="20"/>
              </w:rPr>
              <w:t>
специа</w:t>
            </w:r>
            <w:r>
              <w:br/>
            </w:r>
            <w:r>
              <w:rPr>
                <w:rFonts w:ascii="Times New Roman"/>
                <w:b w:val="false"/>
                <w:i w:val="false"/>
                <w:color w:val="000000"/>
                <w:sz w:val="20"/>
              </w:rPr>
              <w:t>
лизиро</w:t>
            </w:r>
            <w:r>
              <w:br/>
            </w:r>
            <w:r>
              <w:rPr>
                <w:rFonts w:ascii="Times New Roman"/>
                <w:b w:val="false"/>
                <w:i w:val="false"/>
                <w:color w:val="000000"/>
                <w:sz w:val="20"/>
              </w:rPr>
              <w:t>
ванного</w:t>
            </w:r>
            <w:r>
              <w:br/>
            </w:r>
            <w:r>
              <w:rPr>
                <w:rFonts w:ascii="Times New Roman"/>
                <w:b w:val="false"/>
                <w:i w:val="false"/>
                <w:color w:val="000000"/>
                <w:sz w:val="20"/>
              </w:rPr>
              <w:t>
предпри</w:t>
            </w:r>
            <w:r>
              <w:br/>
            </w:r>
            <w:r>
              <w:rPr>
                <w:rFonts w:ascii="Times New Roman"/>
                <w:b w:val="false"/>
                <w:i w:val="false"/>
                <w:color w:val="000000"/>
                <w:sz w:val="20"/>
              </w:rPr>
              <w:t>
ятия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w:t>
            </w:r>
            <w:r>
              <w:br/>
            </w:r>
            <w:r>
              <w:rPr>
                <w:rFonts w:ascii="Times New Roman"/>
                <w:b w:val="false"/>
                <w:i w:val="false"/>
                <w:color w:val="000000"/>
                <w:sz w:val="20"/>
              </w:rPr>
              <w:t>
и вы</w:t>
            </w:r>
            <w:r>
              <w:br/>
            </w:r>
            <w:r>
              <w:rPr>
                <w:rFonts w:ascii="Times New Roman"/>
                <w:b w:val="false"/>
                <w:i w:val="false"/>
                <w:color w:val="000000"/>
                <w:sz w:val="20"/>
              </w:rPr>
              <w:t>
дачи</w:t>
            </w:r>
            <w:r>
              <w:br/>
            </w:r>
            <w:r>
              <w:rPr>
                <w:rFonts w:ascii="Times New Roman"/>
                <w:b w:val="false"/>
                <w:i w:val="false"/>
                <w:color w:val="000000"/>
                <w:sz w:val="20"/>
              </w:rPr>
              <w:t>
специа</w:t>
            </w:r>
            <w:r>
              <w:br/>
            </w:r>
            <w:r>
              <w:rPr>
                <w:rFonts w:ascii="Times New Roman"/>
                <w:b w:val="false"/>
                <w:i w:val="false"/>
                <w:color w:val="000000"/>
                <w:sz w:val="20"/>
              </w:rPr>
              <w:t>
лизиро</w:t>
            </w:r>
            <w:r>
              <w:br/>
            </w:r>
            <w:r>
              <w:rPr>
                <w:rFonts w:ascii="Times New Roman"/>
                <w:b w:val="false"/>
                <w:i w:val="false"/>
                <w:color w:val="000000"/>
                <w:sz w:val="20"/>
              </w:rPr>
              <w:t>
ванно</w:t>
            </w:r>
            <w:r>
              <w:br/>
            </w:r>
            <w:r>
              <w:rPr>
                <w:rFonts w:ascii="Times New Roman"/>
                <w:b w:val="false"/>
                <w:i w:val="false"/>
                <w:color w:val="000000"/>
                <w:sz w:val="20"/>
              </w:rPr>
              <w:t>
го</w:t>
            </w:r>
            <w:r>
              <w:br/>
            </w:r>
            <w:r>
              <w:rPr>
                <w:rFonts w:ascii="Times New Roman"/>
                <w:b w:val="false"/>
                <w:i w:val="false"/>
                <w:color w:val="000000"/>
                <w:sz w:val="20"/>
              </w:rPr>
              <w:t>
пред</w:t>
            </w:r>
            <w:r>
              <w:br/>
            </w:r>
            <w:r>
              <w:rPr>
                <w:rFonts w:ascii="Times New Roman"/>
                <w:b w:val="false"/>
                <w:i w:val="false"/>
                <w:color w:val="000000"/>
                <w:sz w:val="20"/>
              </w:rPr>
              <w:t>
прия</w:t>
            </w:r>
            <w:r>
              <w:br/>
            </w:r>
            <w:r>
              <w:rPr>
                <w:rFonts w:ascii="Times New Roman"/>
                <w:b w:val="false"/>
                <w:i w:val="false"/>
                <w:color w:val="000000"/>
                <w:sz w:val="20"/>
              </w:rPr>
              <w:t>
тия</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 спе</w:t>
            </w:r>
            <w:r>
              <w:br/>
            </w:r>
            <w:r>
              <w:rPr>
                <w:rFonts w:ascii="Times New Roman"/>
                <w:b w:val="false"/>
                <w:i w:val="false"/>
                <w:color w:val="000000"/>
                <w:sz w:val="20"/>
              </w:rPr>
              <w:t>
циализиро</w:t>
            </w:r>
            <w:r>
              <w:br/>
            </w:r>
            <w:r>
              <w:rPr>
                <w:rFonts w:ascii="Times New Roman"/>
                <w:b w:val="false"/>
                <w:i w:val="false"/>
                <w:color w:val="000000"/>
                <w:sz w:val="20"/>
              </w:rPr>
              <w:t>
ванного</w:t>
            </w:r>
          </w:p>
          <w:p>
            <w:pPr>
              <w:spacing w:after="20"/>
              <w:ind w:left="20"/>
              <w:jc w:val="both"/>
            </w:pPr>
            <w:r>
              <w:rPr>
                <w:rFonts w:ascii="Times New Roman"/>
                <w:b w:val="false"/>
                <w:i w:val="false"/>
                <w:color w:val="000000"/>
                <w:sz w:val="20"/>
              </w:rPr>
              <w:t>предприя</w:t>
            </w:r>
            <w:r>
              <w:br/>
            </w:r>
            <w:r>
              <w:rPr>
                <w:rFonts w:ascii="Times New Roman"/>
                <w:b w:val="false"/>
                <w:i w:val="false"/>
                <w:color w:val="000000"/>
                <w:sz w:val="20"/>
              </w:rPr>
              <w:t>
тия</w:t>
            </w:r>
          </w:p>
        </w:tc>
      </w:tr>
      <w:tr>
        <w:trPr>
          <w:trHeight w:val="585"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 (про</w:t>
            </w:r>
            <w:r>
              <w:br/>
            </w:r>
            <w:r>
              <w:rPr>
                <w:rFonts w:ascii="Times New Roman"/>
                <w:b w:val="false"/>
                <w:i w:val="false"/>
                <w:color w:val="000000"/>
                <w:sz w:val="20"/>
              </w:rPr>
              <w:t>
цесса,</w:t>
            </w:r>
            <w:r>
              <w:br/>
            </w:r>
            <w:r>
              <w:rPr>
                <w:rFonts w:ascii="Times New Roman"/>
                <w:b w:val="false"/>
                <w:i w:val="false"/>
                <w:color w:val="000000"/>
                <w:sz w:val="20"/>
              </w:rPr>
              <w:t>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w:t>
            </w:r>
            <w:r>
              <w:br/>
            </w:r>
            <w:r>
              <w:rPr>
                <w:rFonts w:ascii="Times New Roman"/>
                <w:b w:val="false"/>
                <w:i w:val="false"/>
                <w:color w:val="000000"/>
                <w:sz w:val="20"/>
              </w:rPr>
              <w:t>
рация</w:t>
            </w:r>
            <w:r>
              <w:br/>
            </w:r>
            <w:r>
              <w:rPr>
                <w:rFonts w:ascii="Times New Roman"/>
                <w:b w:val="false"/>
                <w:i w:val="false"/>
                <w:color w:val="000000"/>
                <w:sz w:val="20"/>
              </w:rPr>
              <w:t>
запроса</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w:t>
            </w:r>
            <w:r>
              <w:br/>
            </w:r>
            <w:r>
              <w:rPr>
                <w:rFonts w:ascii="Times New Roman"/>
                <w:b w:val="false"/>
                <w:i w:val="false"/>
                <w:color w:val="000000"/>
                <w:sz w:val="20"/>
              </w:rPr>
              <w:t>
гана</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докумен</w:t>
            </w:r>
            <w:r>
              <w:br/>
            </w:r>
            <w:r>
              <w:rPr>
                <w:rFonts w:ascii="Times New Roman"/>
                <w:b w:val="false"/>
                <w:i w:val="false"/>
                <w:color w:val="000000"/>
                <w:sz w:val="20"/>
              </w:rPr>
              <w:t>
тами,</w:t>
            </w:r>
            <w:r>
              <w:br/>
            </w:r>
            <w:r>
              <w:rPr>
                <w:rFonts w:ascii="Times New Roman"/>
                <w:b w:val="false"/>
                <w:i w:val="false"/>
                <w:color w:val="000000"/>
                <w:sz w:val="20"/>
              </w:rPr>
              <w:t>
наложе</w:t>
            </w:r>
            <w:r>
              <w:br/>
            </w:r>
            <w:r>
              <w:rPr>
                <w:rFonts w:ascii="Times New Roman"/>
                <w:b w:val="false"/>
                <w:i w:val="false"/>
                <w:color w:val="000000"/>
                <w:sz w:val="20"/>
              </w:rPr>
              <w:t>
ние ре</w:t>
            </w:r>
            <w:r>
              <w:br/>
            </w:r>
            <w:r>
              <w:rPr>
                <w:rFonts w:ascii="Times New Roman"/>
                <w:b w:val="false"/>
                <w:i w:val="false"/>
                <w:color w:val="000000"/>
                <w:sz w:val="20"/>
              </w:rPr>
              <w:t>
золюции</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доку</w:t>
            </w:r>
            <w:r>
              <w:br/>
            </w:r>
            <w:r>
              <w:rPr>
                <w:rFonts w:ascii="Times New Roman"/>
                <w:b w:val="false"/>
                <w:i w:val="false"/>
                <w:color w:val="000000"/>
                <w:sz w:val="20"/>
              </w:rPr>
              <w:t>
ментов</w:t>
            </w:r>
            <w:r>
              <w:br/>
            </w:r>
            <w:r>
              <w:rPr>
                <w:rFonts w:ascii="Times New Roman"/>
                <w:b w:val="false"/>
                <w:i w:val="false"/>
                <w:color w:val="000000"/>
                <w:sz w:val="20"/>
              </w:rPr>
              <w:t>
произ</w:t>
            </w:r>
            <w:r>
              <w:br/>
            </w:r>
            <w:r>
              <w:rPr>
                <w:rFonts w:ascii="Times New Roman"/>
                <w:b w:val="false"/>
                <w:i w:val="false"/>
                <w:color w:val="000000"/>
                <w:sz w:val="20"/>
              </w:rPr>
              <w:t>
водст</w:t>
            </w:r>
            <w:r>
              <w:br/>
            </w:r>
            <w:r>
              <w:rPr>
                <w:rFonts w:ascii="Times New Roman"/>
                <w:b w:val="false"/>
                <w:i w:val="false"/>
                <w:color w:val="000000"/>
                <w:sz w:val="20"/>
              </w:rPr>
              <w:t>
венному</w:t>
            </w:r>
            <w:r>
              <w:br/>
            </w:r>
            <w:r>
              <w:rPr>
                <w:rFonts w:ascii="Times New Roman"/>
                <w:b w:val="false"/>
                <w:i w:val="false"/>
                <w:color w:val="000000"/>
                <w:sz w:val="20"/>
              </w:rPr>
              <w:t>
подраз</w:t>
            </w:r>
            <w:r>
              <w:br/>
            </w:r>
            <w:r>
              <w:rPr>
                <w:rFonts w:ascii="Times New Roman"/>
                <w:b w:val="false"/>
                <w:i w:val="false"/>
                <w:color w:val="000000"/>
                <w:sz w:val="20"/>
              </w:rPr>
              <w:t>
делению</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w:t>
            </w:r>
            <w:r>
              <w:br/>
            </w:r>
            <w:r>
              <w:rPr>
                <w:rFonts w:ascii="Times New Roman"/>
                <w:b w:val="false"/>
                <w:i w:val="false"/>
                <w:color w:val="000000"/>
                <w:sz w:val="20"/>
              </w:rPr>
              <w:t>
ление</w:t>
            </w:r>
            <w:r>
              <w:br/>
            </w:r>
            <w:r>
              <w:rPr>
                <w:rFonts w:ascii="Times New Roman"/>
                <w:b w:val="false"/>
                <w:i w:val="false"/>
                <w:color w:val="000000"/>
                <w:sz w:val="20"/>
              </w:rPr>
              <w:t>
акта (дубликата акта)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w:t>
            </w:r>
            <w:r>
              <w:br/>
            </w:r>
            <w:r>
              <w:rPr>
                <w:rFonts w:ascii="Times New Roman"/>
                <w:b w:val="false"/>
                <w:i w:val="false"/>
                <w:color w:val="000000"/>
                <w:sz w:val="20"/>
              </w:rPr>
              <w:t>
дение</w:t>
            </w:r>
            <w:r>
              <w:br/>
            </w:r>
            <w:r>
              <w:rPr>
                <w:rFonts w:ascii="Times New Roman"/>
                <w:b w:val="false"/>
                <w:i w:val="false"/>
                <w:color w:val="000000"/>
                <w:sz w:val="20"/>
              </w:rPr>
              <w:t>
экспер</w:t>
            </w:r>
            <w:r>
              <w:br/>
            </w:r>
            <w:r>
              <w:rPr>
                <w:rFonts w:ascii="Times New Roman"/>
                <w:b w:val="false"/>
                <w:i w:val="false"/>
                <w:color w:val="000000"/>
                <w:sz w:val="20"/>
              </w:rPr>
              <w:t>
тизы</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w:t>
            </w:r>
            <w:r>
              <w:br/>
            </w:r>
            <w:r>
              <w:rPr>
                <w:rFonts w:ascii="Times New Roman"/>
                <w:b w:val="false"/>
                <w:i w:val="false"/>
                <w:color w:val="000000"/>
                <w:sz w:val="20"/>
              </w:rPr>
              <w:t>
порядитель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w:t>
            </w:r>
            <w:r>
              <w:br/>
            </w:r>
            <w:r>
              <w:rPr>
                <w:rFonts w:ascii="Times New Roman"/>
                <w:b w:val="false"/>
                <w:i w:val="false"/>
                <w:color w:val="000000"/>
                <w:sz w:val="20"/>
              </w:rPr>
              <w:t>
докумен</w:t>
            </w:r>
            <w:r>
              <w:br/>
            </w:r>
            <w:r>
              <w:rPr>
                <w:rFonts w:ascii="Times New Roman"/>
                <w:b w:val="false"/>
                <w:i w:val="false"/>
                <w:color w:val="000000"/>
                <w:sz w:val="20"/>
              </w:rPr>
              <w:t>
тов ру</w:t>
            </w:r>
            <w:r>
              <w:br/>
            </w:r>
            <w:r>
              <w:rPr>
                <w:rFonts w:ascii="Times New Roman"/>
                <w:b w:val="false"/>
                <w:i w:val="false"/>
                <w:color w:val="000000"/>
                <w:sz w:val="20"/>
              </w:rPr>
              <w:t>
ковод</w:t>
            </w:r>
            <w:r>
              <w:br/>
            </w:r>
            <w:r>
              <w:rPr>
                <w:rFonts w:ascii="Times New Roman"/>
                <w:b w:val="false"/>
                <w:i w:val="false"/>
                <w:color w:val="000000"/>
                <w:sz w:val="20"/>
              </w:rPr>
              <w:t>
ству</w:t>
            </w:r>
            <w:r>
              <w:br/>
            </w:r>
            <w:r>
              <w:rPr>
                <w:rFonts w:ascii="Times New Roman"/>
                <w:b w:val="false"/>
                <w:i w:val="false"/>
                <w:color w:val="000000"/>
                <w:sz w:val="20"/>
              </w:rPr>
              <w:t>
для на</w:t>
            </w:r>
            <w:r>
              <w:br/>
            </w:r>
            <w:r>
              <w:rPr>
                <w:rFonts w:ascii="Times New Roman"/>
                <w:b w:val="false"/>
                <w:i w:val="false"/>
                <w:color w:val="000000"/>
                <w:sz w:val="20"/>
              </w:rPr>
              <w:t>
ложения</w:t>
            </w:r>
            <w:r>
              <w:br/>
            </w:r>
            <w:r>
              <w:rPr>
                <w:rFonts w:ascii="Times New Roman"/>
                <w:b w:val="false"/>
                <w:i w:val="false"/>
                <w:color w:val="000000"/>
                <w:sz w:val="20"/>
              </w:rPr>
              <w:t>
резолю</w:t>
            </w:r>
            <w:r>
              <w:br/>
            </w:r>
            <w:r>
              <w:rPr>
                <w:rFonts w:ascii="Times New Roman"/>
                <w:b w:val="false"/>
                <w:i w:val="false"/>
                <w:color w:val="000000"/>
                <w:sz w:val="20"/>
              </w:rPr>
              <w:t>
ции</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w:t>
            </w:r>
            <w:r>
              <w:br/>
            </w:r>
            <w:r>
              <w:rPr>
                <w:rFonts w:ascii="Times New Roman"/>
                <w:b w:val="false"/>
                <w:i w:val="false"/>
                <w:color w:val="000000"/>
                <w:sz w:val="20"/>
              </w:rPr>
              <w:t>
кумен</w:t>
            </w:r>
            <w:r>
              <w:br/>
            </w:r>
            <w:r>
              <w:rPr>
                <w:rFonts w:ascii="Times New Roman"/>
                <w:b w:val="false"/>
                <w:i w:val="false"/>
                <w:color w:val="000000"/>
                <w:sz w:val="20"/>
              </w:rPr>
              <w:t>
тов</w:t>
            </w:r>
            <w:r>
              <w:br/>
            </w:r>
            <w:r>
              <w:rPr>
                <w:rFonts w:ascii="Times New Roman"/>
                <w:b w:val="false"/>
                <w:i w:val="false"/>
                <w:color w:val="000000"/>
                <w:sz w:val="20"/>
              </w:rPr>
              <w:t>
группе</w:t>
            </w:r>
            <w:r>
              <w:br/>
            </w:r>
            <w:r>
              <w:rPr>
                <w:rFonts w:ascii="Times New Roman"/>
                <w:b w:val="false"/>
                <w:i w:val="false"/>
                <w:color w:val="000000"/>
                <w:sz w:val="20"/>
              </w:rPr>
              <w:t>
приема</w:t>
            </w:r>
            <w:r>
              <w:br/>
            </w:r>
            <w:r>
              <w:rPr>
                <w:rFonts w:ascii="Times New Roman"/>
                <w:b w:val="false"/>
                <w:i w:val="false"/>
                <w:color w:val="000000"/>
                <w:sz w:val="20"/>
              </w:rPr>
              <w:t>
и выда</w:t>
            </w:r>
            <w:r>
              <w:br/>
            </w:r>
            <w:r>
              <w:rPr>
                <w:rFonts w:ascii="Times New Roman"/>
                <w:b w:val="false"/>
                <w:i w:val="false"/>
                <w:color w:val="000000"/>
                <w:sz w:val="20"/>
              </w:rPr>
              <w:t>
чи</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w:t>
            </w:r>
            <w:r>
              <w:br/>
            </w:r>
            <w:r>
              <w:rPr>
                <w:rFonts w:ascii="Times New Roman"/>
                <w:b w:val="false"/>
                <w:i w:val="false"/>
                <w:color w:val="000000"/>
                <w:sz w:val="20"/>
              </w:rPr>
              <w:t>
кумен</w:t>
            </w:r>
            <w:r>
              <w:br/>
            </w:r>
            <w:r>
              <w:rPr>
                <w:rFonts w:ascii="Times New Roman"/>
                <w:b w:val="false"/>
                <w:i w:val="false"/>
                <w:color w:val="000000"/>
                <w:sz w:val="20"/>
              </w:rPr>
              <w:t>
тов про</w:t>
            </w:r>
            <w:r>
              <w:br/>
            </w:r>
            <w:r>
              <w:rPr>
                <w:rFonts w:ascii="Times New Roman"/>
                <w:b w:val="false"/>
                <w:i w:val="false"/>
                <w:color w:val="000000"/>
                <w:sz w:val="20"/>
              </w:rPr>
              <w:t>
изводст</w:t>
            </w:r>
            <w:r>
              <w:br/>
            </w:r>
            <w:r>
              <w:rPr>
                <w:rFonts w:ascii="Times New Roman"/>
                <w:b w:val="false"/>
                <w:i w:val="false"/>
                <w:color w:val="000000"/>
                <w:sz w:val="20"/>
              </w:rPr>
              <w:t>
венному</w:t>
            </w:r>
            <w:r>
              <w:br/>
            </w:r>
            <w:r>
              <w:rPr>
                <w:rFonts w:ascii="Times New Roman"/>
                <w:b w:val="false"/>
                <w:i w:val="false"/>
                <w:color w:val="000000"/>
                <w:sz w:val="20"/>
              </w:rPr>
              <w:t>
подраз</w:t>
            </w:r>
            <w:r>
              <w:br/>
            </w:r>
            <w:r>
              <w:rPr>
                <w:rFonts w:ascii="Times New Roman"/>
                <w:b w:val="false"/>
                <w:i w:val="false"/>
                <w:color w:val="000000"/>
                <w:sz w:val="20"/>
              </w:rPr>
              <w:t>
делению</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группе</w:t>
            </w:r>
            <w:r>
              <w:br/>
            </w:r>
            <w:r>
              <w:rPr>
                <w:rFonts w:ascii="Times New Roman"/>
                <w:b w:val="false"/>
                <w:i w:val="false"/>
                <w:color w:val="000000"/>
                <w:sz w:val="20"/>
              </w:rPr>
              <w:t>
приема</w:t>
            </w:r>
            <w:r>
              <w:br/>
            </w:r>
            <w:r>
              <w:rPr>
                <w:rFonts w:ascii="Times New Roman"/>
                <w:b w:val="false"/>
                <w:i w:val="false"/>
                <w:color w:val="000000"/>
                <w:sz w:val="20"/>
              </w:rPr>
              <w:t>
и выда</w:t>
            </w:r>
            <w:r>
              <w:br/>
            </w:r>
            <w:r>
              <w:rPr>
                <w:rFonts w:ascii="Times New Roman"/>
                <w:b w:val="false"/>
                <w:i w:val="false"/>
                <w:color w:val="000000"/>
                <w:sz w:val="20"/>
              </w:rPr>
              <w:t>
чи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ак</w:t>
            </w:r>
            <w:r>
              <w:br/>
            </w:r>
            <w:r>
              <w:rPr>
                <w:rFonts w:ascii="Times New Roman"/>
                <w:b w:val="false"/>
                <w:i w:val="false"/>
                <w:color w:val="000000"/>
                <w:sz w:val="20"/>
              </w:rPr>
              <w:t>
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руко</w:t>
            </w:r>
            <w:r>
              <w:br/>
            </w:r>
            <w:r>
              <w:rPr>
                <w:rFonts w:ascii="Times New Roman"/>
                <w:b w:val="false"/>
                <w:i w:val="false"/>
                <w:color w:val="000000"/>
                <w:sz w:val="20"/>
              </w:rPr>
              <w:t>
вод</w:t>
            </w:r>
            <w:r>
              <w:br/>
            </w:r>
            <w:r>
              <w:rPr>
                <w:rFonts w:ascii="Times New Roman"/>
                <w:b w:val="false"/>
                <w:i w:val="false"/>
                <w:color w:val="000000"/>
                <w:sz w:val="20"/>
              </w:rPr>
              <w:t>
ству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в</w:t>
            </w:r>
            <w:r>
              <w:br/>
            </w:r>
            <w:r>
              <w:rPr>
                <w:rFonts w:ascii="Times New Roman"/>
                <w:b w:val="false"/>
                <w:i w:val="false"/>
                <w:color w:val="000000"/>
                <w:sz w:val="20"/>
              </w:rPr>
              <w:t>
канцеля</w:t>
            </w:r>
            <w:r>
              <w:br/>
            </w:r>
            <w:r>
              <w:rPr>
                <w:rFonts w:ascii="Times New Roman"/>
                <w:b w:val="false"/>
                <w:i w:val="false"/>
                <w:color w:val="000000"/>
                <w:sz w:val="20"/>
              </w:rPr>
              <w:t>
рию</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исполнения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w:t>
            </w:r>
            <w:r>
              <w:br/>
            </w:r>
            <w:r>
              <w:rPr>
                <w:rFonts w:ascii="Times New Roman"/>
                <w:b w:val="false"/>
                <w:i w:val="false"/>
                <w:color w:val="000000"/>
                <w:sz w:val="20"/>
              </w:rPr>
              <w:t>
срок</w:t>
            </w:r>
            <w:r>
              <w:br/>
            </w:r>
            <w:r>
              <w:rPr>
                <w:rFonts w:ascii="Times New Roman"/>
                <w:b w:val="false"/>
                <w:i w:val="false"/>
                <w:color w:val="000000"/>
                <w:sz w:val="20"/>
              </w:rPr>
              <w:t>
изготов</w:t>
            </w:r>
            <w:r>
              <w:br/>
            </w:r>
            <w:r>
              <w:rPr>
                <w:rFonts w:ascii="Times New Roman"/>
                <w:b w:val="false"/>
                <w:i w:val="false"/>
                <w:color w:val="000000"/>
                <w:sz w:val="20"/>
              </w:rPr>
              <w:t>
ления</w:t>
            </w:r>
            <w:r>
              <w:br/>
            </w:r>
            <w:r>
              <w:rPr>
                <w:rFonts w:ascii="Times New Roman"/>
                <w:b w:val="false"/>
                <w:i w:val="false"/>
                <w:color w:val="000000"/>
                <w:sz w:val="20"/>
              </w:rPr>
              <w:t>
акта -</w:t>
            </w:r>
            <w:r>
              <w:br/>
            </w:r>
            <w:r>
              <w:rPr>
                <w:rFonts w:ascii="Times New Roman"/>
                <w:b w:val="false"/>
                <w:i w:val="false"/>
                <w:color w:val="000000"/>
                <w:sz w:val="20"/>
              </w:rPr>
              <w:t>
6 ра</w:t>
            </w:r>
            <w:r>
              <w:br/>
            </w:r>
            <w:r>
              <w:rPr>
                <w:rFonts w:ascii="Times New Roman"/>
                <w:b w:val="false"/>
                <w:i w:val="false"/>
                <w:color w:val="000000"/>
                <w:sz w:val="20"/>
              </w:rPr>
              <w:t>
бочих</w:t>
            </w:r>
            <w:r>
              <w:br/>
            </w:r>
            <w:r>
              <w:rPr>
                <w:rFonts w:ascii="Times New Roman"/>
                <w:b w:val="false"/>
                <w:i w:val="false"/>
                <w:color w:val="000000"/>
                <w:sz w:val="20"/>
              </w:rPr>
              <w:t>
дней,</w:t>
            </w:r>
            <w:r>
              <w:br/>
            </w:r>
            <w:r>
              <w:rPr>
                <w:rFonts w:ascii="Times New Roman"/>
                <w:b w:val="false"/>
                <w:i w:val="false"/>
                <w:color w:val="000000"/>
                <w:sz w:val="20"/>
              </w:rPr>
              <w:t>
Срок</w:t>
            </w:r>
            <w:r>
              <w:br/>
            </w:r>
            <w:r>
              <w:rPr>
                <w:rFonts w:ascii="Times New Roman"/>
                <w:b w:val="false"/>
                <w:i w:val="false"/>
                <w:color w:val="000000"/>
                <w:sz w:val="20"/>
              </w:rPr>
              <w:t>
изготов</w:t>
            </w:r>
            <w:r>
              <w:br/>
            </w:r>
            <w:r>
              <w:rPr>
                <w:rFonts w:ascii="Times New Roman"/>
                <w:b w:val="false"/>
                <w:i w:val="false"/>
                <w:color w:val="000000"/>
                <w:sz w:val="20"/>
              </w:rPr>
              <w:t>
ления</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- 4 ра</w:t>
            </w:r>
            <w:r>
              <w:br/>
            </w:r>
            <w:r>
              <w:rPr>
                <w:rFonts w:ascii="Times New Roman"/>
                <w:b w:val="false"/>
                <w:i w:val="false"/>
                <w:color w:val="000000"/>
                <w:sz w:val="20"/>
              </w:rPr>
              <w:t>
бочих</w:t>
            </w:r>
            <w:r>
              <w:br/>
            </w:r>
            <w:r>
              <w:rPr>
                <w:rFonts w:ascii="Times New Roman"/>
                <w:b w:val="false"/>
                <w:i w:val="false"/>
                <w:color w:val="000000"/>
                <w:sz w:val="20"/>
              </w:rPr>
              <w:t>
дня</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w:t>
            </w:r>
            <w:r>
              <w:br/>
            </w:r>
            <w:r>
              <w:rPr>
                <w:rFonts w:ascii="Times New Roman"/>
                <w:b w:val="false"/>
                <w:i w:val="false"/>
                <w:color w:val="000000"/>
                <w:sz w:val="20"/>
              </w:rPr>
              <w:t>
ие 2</w:t>
            </w:r>
            <w:r>
              <w:br/>
            </w:r>
            <w:r>
              <w:rPr>
                <w:rFonts w:ascii="Times New Roman"/>
                <w:b w:val="false"/>
                <w:i w:val="false"/>
                <w:color w:val="000000"/>
                <w:sz w:val="20"/>
              </w:rPr>
              <w:t>
рабочих</w:t>
            </w:r>
            <w:r>
              <w:br/>
            </w:r>
            <w:r>
              <w:rPr>
                <w:rFonts w:ascii="Times New Roman"/>
                <w:b w:val="false"/>
                <w:i w:val="false"/>
                <w:color w:val="000000"/>
                <w:sz w:val="20"/>
              </w:rPr>
              <w:t>
дней</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w:t>
            </w:r>
            <w:r>
              <w:br/>
            </w:r>
            <w:r>
              <w:rPr>
                <w:rFonts w:ascii="Times New Roman"/>
                <w:b w:val="false"/>
                <w:i w:val="false"/>
                <w:color w:val="000000"/>
                <w:sz w:val="20"/>
              </w:rPr>
              <w:t>
чение</w:t>
            </w:r>
            <w:r>
              <w:br/>
            </w:r>
            <w:r>
              <w:rPr>
                <w:rFonts w:ascii="Times New Roman"/>
                <w:b w:val="false"/>
                <w:i w:val="false"/>
                <w:color w:val="000000"/>
                <w:sz w:val="20"/>
              </w:rPr>
              <w:t>
30 ми</w:t>
            </w:r>
            <w:r>
              <w:br/>
            </w:r>
            <w:r>
              <w:rPr>
                <w:rFonts w:ascii="Times New Roman"/>
                <w:b w:val="false"/>
                <w:i w:val="false"/>
                <w:color w:val="000000"/>
                <w:sz w:val="20"/>
              </w:rPr>
              <w:t>
нут</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4"/>
        <w:gridCol w:w="2034"/>
        <w:gridCol w:w="1540"/>
        <w:gridCol w:w="2013"/>
        <w:gridCol w:w="2249"/>
        <w:gridCol w:w="2680"/>
      </w:tblGrid>
      <w:tr>
        <w:trPr>
          <w:trHeight w:val="465"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рованного</w:t>
            </w:r>
            <w:r>
              <w:br/>
            </w:r>
            <w:r>
              <w:rPr>
                <w:rFonts w:ascii="Times New Roman"/>
                <w:b w:val="false"/>
                <w:i w:val="false"/>
                <w:color w:val="000000"/>
                <w:sz w:val="20"/>
              </w:rPr>
              <w:t>
предприя</w:t>
            </w:r>
            <w:r>
              <w:br/>
            </w:r>
            <w:r>
              <w:rPr>
                <w:rFonts w:ascii="Times New Roman"/>
                <w:b w:val="false"/>
                <w:i w:val="false"/>
                <w:color w:val="000000"/>
                <w:sz w:val="20"/>
              </w:rPr>
              <w:t>
тия</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r>
      <w:tr>
        <w:trPr>
          <w:trHeight w:val="585"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w:t>
            </w:r>
            <w:r>
              <w:br/>
            </w:r>
            <w:r>
              <w:rPr>
                <w:rFonts w:ascii="Times New Roman"/>
                <w:b w:val="false"/>
                <w:i w:val="false"/>
                <w:color w:val="000000"/>
                <w:sz w:val="20"/>
              </w:rPr>
              <w:t>
действия</w:t>
            </w:r>
            <w:r>
              <w:br/>
            </w:r>
            <w:r>
              <w:rPr>
                <w:rFonts w:ascii="Times New Roman"/>
                <w:b w:val="false"/>
                <w:i w:val="false"/>
                <w:color w:val="000000"/>
                <w:sz w:val="20"/>
              </w:rPr>
              <w:t>
(процесса,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w:t>
            </w:r>
            <w:r>
              <w:br/>
            </w:r>
            <w:r>
              <w:rPr>
                <w:rFonts w:ascii="Times New Roman"/>
                <w:b w:val="false"/>
                <w:i w:val="false"/>
                <w:color w:val="000000"/>
                <w:sz w:val="20"/>
              </w:rPr>
              <w:t>
номочен</w:t>
            </w:r>
            <w:r>
              <w:br/>
            </w:r>
            <w:r>
              <w:rPr>
                <w:rFonts w:ascii="Times New Roman"/>
                <w:b w:val="false"/>
                <w:i w:val="false"/>
                <w:color w:val="000000"/>
                <w:sz w:val="20"/>
              </w:rPr>
              <w:t>
ный орган</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w:t>
            </w:r>
            <w:r>
              <w:br/>
            </w:r>
            <w:r>
              <w:rPr>
                <w:rFonts w:ascii="Times New Roman"/>
                <w:b w:val="false"/>
                <w:i w:val="false"/>
                <w:color w:val="000000"/>
                <w:sz w:val="20"/>
              </w:rPr>
              <w:t>
ка из</w:t>
            </w:r>
            <w:r>
              <w:br/>
            </w:r>
            <w:r>
              <w:rPr>
                <w:rFonts w:ascii="Times New Roman"/>
                <w:b w:val="false"/>
                <w:i w:val="false"/>
                <w:color w:val="000000"/>
                <w:sz w:val="20"/>
              </w:rPr>
              <w:t>
готов</w:t>
            </w:r>
            <w:r>
              <w:br/>
            </w:r>
            <w:r>
              <w:rPr>
                <w:rFonts w:ascii="Times New Roman"/>
                <w:b w:val="false"/>
                <w:i w:val="false"/>
                <w:color w:val="000000"/>
                <w:sz w:val="20"/>
              </w:rPr>
              <w:t>
ленного</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мотивиро</w:t>
            </w:r>
            <w:r>
              <w:br/>
            </w:r>
            <w:r>
              <w:rPr>
                <w:rFonts w:ascii="Times New Roman"/>
                <w:b w:val="false"/>
                <w:i w:val="false"/>
                <w:color w:val="000000"/>
                <w:sz w:val="20"/>
              </w:rPr>
              <w:t>
ванного</w:t>
            </w:r>
            <w:r>
              <w:br/>
            </w:r>
            <w:r>
              <w:rPr>
                <w:rFonts w:ascii="Times New Roman"/>
                <w:b w:val="false"/>
                <w:i w:val="false"/>
                <w:color w:val="000000"/>
                <w:sz w:val="20"/>
              </w:rPr>
              <w:t>
ответа об</w:t>
            </w:r>
            <w:r>
              <w:br/>
            </w:r>
            <w:r>
              <w:rPr>
                <w:rFonts w:ascii="Times New Roman"/>
                <w:b w:val="false"/>
                <w:i w:val="false"/>
                <w:color w:val="000000"/>
                <w:sz w:val="20"/>
              </w:rPr>
              <w:t>
отказе</w:t>
            </w:r>
            <w:r>
              <w:br/>
            </w:r>
            <w:r>
              <w:rPr>
                <w:rFonts w:ascii="Times New Roman"/>
                <w:b w:val="false"/>
                <w:i w:val="false"/>
                <w:color w:val="000000"/>
                <w:sz w:val="20"/>
              </w:rPr>
              <w:t>
либо пись</w:t>
            </w:r>
            <w:r>
              <w:br/>
            </w:r>
            <w:r>
              <w:rPr>
                <w:rFonts w:ascii="Times New Roman"/>
                <w:b w:val="false"/>
                <w:i w:val="false"/>
                <w:color w:val="000000"/>
                <w:sz w:val="20"/>
              </w:rPr>
              <w:t>
менного</w:t>
            </w:r>
            <w:r>
              <w:br/>
            </w:r>
            <w:r>
              <w:rPr>
                <w:rFonts w:ascii="Times New Roman"/>
                <w:b w:val="false"/>
                <w:i w:val="false"/>
                <w:color w:val="000000"/>
                <w:sz w:val="20"/>
              </w:rPr>
              <w:t>
уведомле</w:t>
            </w:r>
            <w:r>
              <w:br/>
            </w:r>
            <w:r>
              <w:rPr>
                <w:rFonts w:ascii="Times New Roman"/>
                <w:b w:val="false"/>
                <w:i w:val="false"/>
                <w:color w:val="000000"/>
                <w:sz w:val="20"/>
              </w:rPr>
              <w:t>
ния о при</w:t>
            </w:r>
            <w:r>
              <w:br/>
            </w:r>
            <w:r>
              <w:rPr>
                <w:rFonts w:ascii="Times New Roman"/>
                <w:b w:val="false"/>
                <w:i w:val="false"/>
                <w:color w:val="000000"/>
                <w:sz w:val="20"/>
              </w:rPr>
              <w:t>
остановле</w:t>
            </w:r>
            <w:r>
              <w:br/>
            </w:r>
            <w:r>
              <w:rPr>
                <w:rFonts w:ascii="Times New Roman"/>
                <w:b w:val="false"/>
                <w:i w:val="false"/>
                <w:color w:val="000000"/>
                <w:sz w:val="20"/>
              </w:rPr>
              <w:t>
нии ока</w:t>
            </w:r>
            <w:r>
              <w:br/>
            </w:r>
            <w:r>
              <w:rPr>
                <w:rFonts w:ascii="Times New Roman"/>
                <w:b w:val="false"/>
                <w:i w:val="false"/>
                <w:color w:val="000000"/>
                <w:sz w:val="20"/>
              </w:rPr>
              <w:t>
зания го</w:t>
            </w:r>
            <w:r>
              <w:br/>
            </w:r>
            <w:r>
              <w:rPr>
                <w:rFonts w:ascii="Times New Roman"/>
                <w:b w:val="false"/>
                <w:i w:val="false"/>
                <w:color w:val="000000"/>
                <w:sz w:val="20"/>
              </w:rPr>
              <w:t>
сударств</w:t>
            </w:r>
            <w:r>
              <w:br/>
            </w:r>
            <w:r>
              <w:rPr>
                <w:rFonts w:ascii="Times New Roman"/>
                <w:b w:val="false"/>
                <w:i w:val="false"/>
                <w:color w:val="000000"/>
                <w:sz w:val="20"/>
              </w:rPr>
              <w:t>
енной</w:t>
            </w:r>
            <w:r>
              <w:br/>
            </w:r>
            <w:r>
              <w:rPr>
                <w:rFonts w:ascii="Times New Roman"/>
                <w:b w:val="false"/>
                <w:i w:val="false"/>
                <w:color w:val="000000"/>
                <w:sz w:val="20"/>
              </w:rPr>
              <w:t>
услуги</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гер</w:t>
            </w:r>
            <w:r>
              <w:br/>
            </w:r>
            <w:r>
              <w:rPr>
                <w:rFonts w:ascii="Times New Roman"/>
                <w:b w:val="false"/>
                <w:i w:val="false"/>
                <w:color w:val="000000"/>
                <w:sz w:val="20"/>
              </w:rPr>
              <w:t>
бовой пе</w:t>
            </w:r>
            <w:r>
              <w:br/>
            </w:r>
            <w:r>
              <w:rPr>
                <w:rFonts w:ascii="Times New Roman"/>
                <w:b w:val="false"/>
                <w:i w:val="false"/>
                <w:color w:val="000000"/>
                <w:sz w:val="20"/>
              </w:rPr>
              <w:t>
чатью, ре</w:t>
            </w:r>
            <w:r>
              <w:br/>
            </w:r>
            <w:r>
              <w:rPr>
                <w:rFonts w:ascii="Times New Roman"/>
                <w:b w:val="false"/>
                <w:i w:val="false"/>
                <w:color w:val="000000"/>
                <w:sz w:val="20"/>
              </w:rPr>
              <w:t>
гистрация</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в книге</w:t>
            </w:r>
            <w:r>
              <w:br/>
            </w:r>
            <w:r>
              <w:rPr>
                <w:rFonts w:ascii="Times New Roman"/>
                <w:b w:val="false"/>
                <w:i w:val="false"/>
                <w:color w:val="000000"/>
                <w:sz w:val="20"/>
              </w:rPr>
              <w:t>
выдачи</w:t>
            </w:r>
            <w:r>
              <w:br/>
            </w:r>
            <w:r>
              <w:rPr>
                <w:rFonts w:ascii="Times New Roman"/>
                <w:b w:val="false"/>
                <w:i w:val="false"/>
                <w:color w:val="000000"/>
                <w:sz w:val="20"/>
              </w:rPr>
              <w:t>
актов,</w:t>
            </w:r>
            <w:r>
              <w:br/>
            </w:r>
            <w:r>
              <w:rPr>
                <w:rFonts w:ascii="Times New Roman"/>
                <w:b w:val="false"/>
                <w:i w:val="false"/>
                <w:color w:val="000000"/>
                <w:sz w:val="20"/>
              </w:rPr>
              <w:t>
выдача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пот</w:t>
            </w:r>
            <w:r>
              <w:br/>
            </w:r>
            <w:r>
              <w:rPr>
                <w:rFonts w:ascii="Times New Roman"/>
                <w:b w:val="false"/>
                <w:i w:val="false"/>
                <w:color w:val="000000"/>
                <w:sz w:val="20"/>
              </w:rPr>
              <w:t>
ребителю</w:t>
            </w:r>
            <w:r>
              <w:br/>
            </w:r>
            <w:r>
              <w:rPr>
                <w:rFonts w:ascii="Times New Roman"/>
                <w:b w:val="false"/>
                <w:i w:val="false"/>
                <w:color w:val="000000"/>
                <w:sz w:val="20"/>
              </w:rPr>
              <w:t>
илипере</w:t>
            </w:r>
            <w:r>
              <w:br/>
            </w:r>
            <w:r>
              <w:rPr>
                <w:rFonts w:ascii="Times New Roman"/>
                <w:b w:val="false"/>
                <w:i w:val="false"/>
                <w:color w:val="000000"/>
                <w:sz w:val="20"/>
              </w:rPr>
              <w:t>
дача в Центр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приостановле</w:t>
            </w:r>
            <w:r>
              <w:br/>
            </w:r>
            <w:r>
              <w:rPr>
                <w:rFonts w:ascii="Times New Roman"/>
                <w:b w:val="false"/>
                <w:i w:val="false"/>
                <w:color w:val="000000"/>
                <w:sz w:val="20"/>
              </w:rPr>
              <w:t>
нии оказания</w:t>
            </w:r>
            <w:r>
              <w:br/>
            </w:r>
            <w:r>
              <w:rPr>
                <w:rFonts w:ascii="Times New Roman"/>
                <w:b w:val="false"/>
                <w:i w:val="false"/>
                <w:color w:val="000000"/>
                <w:sz w:val="20"/>
              </w:rPr>
              <w:t>
государствен</w:t>
            </w:r>
            <w:r>
              <w:br/>
            </w:r>
            <w:r>
              <w:rPr>
                <w:rFonts w:ascii="Times New Roman"/>
                <w:b w:val="false"/>
                <w:i w:val="false"/>
                <w:color w:val="000000"/>
                <w:sz w:val="20"/>
              </w:rPr>
              <w:t>
ной услуги</w:t>
            </w:r>
            <w:r>
              <w:br/>
            </w:r>
            <w:r>
              <w:rPr>
                <w:rFonts w:ascii="Times New Roman"/>
                <w:b w:val="false"/>
                <w:i w:val="false"/>
                <w:color w:val="000000"/>
                <w:sz w:val="20"/>
              </w:rPr>
              <w:t>
либо мотиви</w:t>
            </w:r>
            <w:r>
              <w:br/>
            </w:r>
            <w:r>
              <w:rPr>
                <w:rFonts w:ascii="Times New Roman"/>
                <w:b w:val="false"/>
                <w:i w:val="false"/>
                <w:color w:val="000000"/>
                <w:sz w:val="20"/>
              </w:rPr>
              <w:t>
рованного</w:t>
            </w:r>
            <w:r>
              <w:br/>
            </w:r>
            <w:r>
              <w:rPr>
                <w:rFonts w:ascii="Times New Roman"/>
                <w:b w:val="false"/>
                <w:i w:val="false"/>
                <w:color w:val="000000"/>
                <w:sz w:val="20"/>
              </w:rPr>
              <w:t>
ответа об</w:t>
            </w:r>
            <w:r>
              <w:br/>
            </w:r>
            <w:r>
              <w:rPr>
                <w:rFonts w:ascii="Times New Roman"/>
                <w:b w:val="false"/>
                <w:i w:val="false"/>
                <w:color w:val="000000"/>
                <w:sz w:val="20"/>
              </w:rPr>
              <w:t>
отказе</w:t>
            </w:r>
            <w:r>
              <w:br/>
            </w:r>
            <w:r>
              <w:rPr>
                <w:rFonts w:ascii="Times New Roman"/>
                <w:b w:val="false"/>
                <w:i w:val="false"/>
                <w:color w:val="000000"/>
                <w:sz w:val="20"/>
              </w:rPr>
              <w:t>
потребителю</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онно-распо</w:t>
            </w:r>
            <w:r>
              <w:br/>
            </w:r>
            <w:r>
              <w:rPr>
                <w:rFonts w:ascii="Times New Roman"/>
                <w:b w:val="false"/>
                <w:i w:val="false"/>
                <w:color w:val="000000"/>
                <w:sz w:val="20"/>
              </w:rPr>
              <w:t>
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в</w:t>
            </w:r>
            <w:r>
              <w:br/>
            </w:r>
            <w:r>
              <w:rPr>
                <w:rFonts w:ascii="Times New Roman"/>
                <w:b w:val="false"/>
                <w:i w:val="false"/>
                <w:color w:val="000000"/>
                <w:sz w:val="20"/>
              </w:rPr>
              <w:t>
уполномо</w:t>
            </w:r>
            <w:r>
              <w:br/>
            </w:r>
            <w:r>
              <w:rPr>
                <w:rFonts w:ascii="Times New Roman"/>
                <w:b w:val="false"/>
                <w:i w:val="false"/>
                <w:color w:val="000000"/>
                <w:sz w:val="20"/>
              </w:rPr>
              <w:t>
ченный</w:t>
            </w:r>
            <w:r>
              <w:br/>
            </w:r>
            <w:r>
              <w:rPr>
                <w:rFonts w:ascii="Times New Roman"/>
                <w:b w:val="false"/>
                <w:i w:val="false"/>
                <w:color w:val="000000"/>
                <w:sz w:val="20"/>
              </w:rPr>
              <w:t>
орган</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руковод</w:t>
            </w:r>
            <w:r>
              <w:br/>
            </w:r>
            <w:r>
              <w:rPr>
                <w:rFonts w:ascii="Times New Roman"/>
                <w:b w:val="false"/>
                <w:i w:val="false"/>
                <w:color w:val="000000"/>
                <w:sz w:val="20"/>
              </w:rPr>
              <w:t>
ству</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 на</w:t>
            </w:r>
            <w:r>
              <w:br/>
            </w:r>
            <w:r>
              <w:rPr>
                <w:rFonts w:ascii="Times New Roman"/>
                <w:b w:val="false"/>
                <w:i w:val="false"/>
                <w:color w:val="000000"/>
                <w:sz w:val="20"/>
              </w:rPr>
              <w:t>
подписа</w:t>
            </w:r>
            <w:r>
              <w:br/>
            </w:r>
            <w:r>
              <w:rPr>
                <w:rFonts w:ascii="Times New Roman"/>
                <w:b w:val="false"/>
                <w:i w:val="false"/>
                <w:color w:val="000000"/>
                <w:sz w:val="20"/>
              </w:rPr>
              <w:t>
ние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мо</w:t>
            </w:r>
            <w:r>
              <w:br/>
            </w:r>
            <w:r>
              <w:rPr>
                <w:rFonts w:ascii="Times New Roman"/>
                <w:b w:val="false"/>
                <w:i w:val="false"/>
                <w:color w:val="000000"/>
                <w:sz w:val="20"/>
              </w:rPr>
              <w:t>
тивирован</w:t>
            </w:r>
            <w:r>
              <w:br/>
            </w:r>
            <w:r>
              <w:rPr>
                <w:rFonts w:ascii="Times New Roman"/>
                <w:b w:val="false"/>
                <w:i w:val="false"/>
                <w:color w:val="000000"/>
                <w:sz w:val="20"/>
              </w:rPr>
              <w:t>
ного от</w:t>
            </w:r>
            <w:r>
              <w:br/>
            </w:r>
            <w:r>
              <w:rPr>
                <w:rFonts w:ascii="Times New Roman"/>
                <w:b w:val="false"/>
                <w:i w:val="false"/>
                <w:color w:val="000000"/>
                <w:sz w:val="20"/>
              </w:rPr>
              <w:t>
вета об</w:t>
            </w:r>
            <w:r>
              <w:br/>
            </w:r>
            <w:r>
              <w:rPr>
                <w:rFonts w:ascii="Times New Roman"/>
                <w:b w:val="false"/>
                <w:i w:val="false"/>
                <w:color w:val="000000"/>
                <w:sz w:val="20"/>
              </w:rPr>
              <w:t>
отказе</w:t>
            </w:r>
            <w:r>
              <w:br/>
            </w:r>
            <w:r>
              <w:rPr>
                <w:rFonts w:ascii="Times New Roman"/>
                <w:b w:val="false"/>
                <w:i w:val="false"/>
                <w:color w:val="000000"/>
                <w:sz w:val="20"/>
              </w:rPr>
              <w:t>
либо пись</w:t>
            </w:r>
            <w:r>
              <w:br/>
            </w:r>
            <w:r>
              <w:rPr>
                <w:rFonts w:ascii="Times New Roman"/>
                <w:b w:val="false"/>
                <w:i w:val="false"/>
                <w:color w:val="000000"/>
                <w:sz w:val="20"/>
              </w:rPr>
              <w:t>
менного</w:t>
            </w:r>
            <w:r>
              <w:br/>
            </w:r>
            <w:r>
              <w:rPr>
                <w:rFonts w:ascii="Times New Roman"/>
                <w:b w:val="false"/>
                <w:i w:val="false"/>
                <w:color w:val="000000"/>
                <w:sz w:val="20"/>
              </w:rPr>
              <w:t>
уведомле</w:t>
            </w:r>
            <w:r>
              <w:br/>
            </w:r>
            <w:r>
              <w:rPr>
                <w:rFonts w:ascii="Times New Roman"/>
                <w:b w:val="false"/>
                <w:i w:val="false"/>
                <w:color w:val="000000"/>
                <w:sz w:val="20"/>
              </w:rPr>
              <w:t>
ния о при</w:t>
            </w:r>
            <w:r>
              <w:br/>
            </w:r>
            <w:r>
              <w:rPr>
                <w:rFonts w:ascii="Times New Roman"/>
                <w:b w:val="false"/>
                <w:i w:val="false"/>
                <w:color w:val="000000"/>
                <w:sz w:val="20"/>
              </w:rPr>
              <w:t>
остановле</w:t>
            </w:r>
            <w:r>
              <w:br/>
            </w:r>
            <w:r>
              <w:rPr>
                <w:rFonts w:ascii="Times New Roman"/>
                <w:b w:val="false"/>
                <w:i w:val="false"/>
                <w:color w:val="000000"/>
                <w:sz w:val="20"/>
              </w:rPr>
              <w:t>
нии ока</w:t>
            </w:r>
            <w:r>
              <w:br/>
            </w:r>
            <w:r>
              <w:rPr>
                <w:rFonts w:ascii="Times New Roman"/>
                <w:b w:val="false"/>
                <w:i w:val="false"/>
                <w:color w:val="000000"/>
                <w:sz w:val="20"/>
              </w:rPr>
              <w:t>
зания го</w:t>
            </w:r>
            <w:r>
              <w:br/>
            </w:r>
            <w:r>
              <w:rPr>
                <w:rFonts w:ascii="Times New Roman"/>
                <w:b w:val="false"/>
                <w:i w:val="false"/>
                <w:color w:val="000000"/>
                <w:sz w:val="20"/>
              </w:rPr>
              <w:t>
сударст</w:t>
            </w:r>
            <w:r>
              <w:br/>
            </w:r>
            <w:r>
              <w:rPr>
                <w:rFonts w:ascii="Times New Roman"/>
                <w:b w:val="false"/>
                <w:i w:val="false"/>
                <w:color w:val="000000"/>
                <w:sz w:val="20"/>
              </w:rPr>
              <w:t>
венной</w:t>
            </w:r>
            <w:r>
              <w:br/>
            </w:r>
            <w:r>
              <w:rPr>
                <w:rFonts w:ascii="Times New Roman"/>
                <w:b w:val="false"/>
                <w:i w:val="false"/>
                <w:color w:val="000000"/>
                <w:sz w:val="20"/>
              </w:rPr>
              <w:t>
услуги</w:t>
            </w:r>
            <w:r>
              <w:br/>
            </w:r>
            <w:r>
              <w:rPr>
                <w:rFonts w:ascii="Times New Roman"/>
                <w:b w:val="false"/>
                <w:i w:val="false"/>
                <w:color w:val="000000"/>
                <w:sz w:val="20"/>
              </w:rPr>
              <w:t>
ответст</w:t>
            </w:r>
            <w:r>
              <w:br/>
            </w:r>
            <w:r>
              <w:rPr>
                <w:rFonts w:ascii="Times New Roman"/>
                <w:b w:val="false"/>
                <w:i w:val="false"/>
                <w:color w:val="000000"/>
                <w:sz w:val="20"/>
              </w:rPr>
              <w:t>
венному исполните</w:t>
            </w:r>
            <w:r>
              <w:br/>
            </w:r>
            <w:r>
              <w:rPr>
                <w:rFonts w:ascii="Times New Roman"/>
                <w:b w:val="false"/>
                <w:i w:val="false"/>
                <w:color w:val="000000"/>
                <w:sz w:val="20"/>
              </w:rPr>
              <w:t>
лю</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мот</w:t>
            </w:r>
            <w:r>
              <w:br/>
            </w:r>
            <w:r>
              <w:rPr>
                <w:rFonts w:ascii="Times New Roman"/>
                <w:b w:val="false"/>
                <w:i w:val="false"/>
                <w:color w:val="000000"/>
                <w:sz w:val="20"/>
              </w:rPr>
              <w:t>
ивированно</w:t>
            </w:r>
            <w:r>
              <w:br/>
            </w:r>
            <w:r>
              <w:rPr>
                <w:rFonts w:ascii="Times New Roman"/>
                <w:b w:val="false"/>
                <w:i w:val="false"/>
                <w:color w:val="000000"/>
                <w:sz w:val="20"/>
              </w:rPr>
              <w:t>
го отказа</w:t>
            </w:r>
            <w:r>
              <w:br/>
            </w:r>
            <w:r>
              <w:rPr>
                <w:rFonts w:ascii="Times New Roman"/>
                <w:b w:val="false"/>
                <w:i w:val="false"/>
                <w:color w:val="000000"/>
                <w:sz w:val="20"/>
              </w:rPr>
              <w:t>
либо пись</w:t>
            </w:r>
            <w:r>
              <w:br/>
            </w:r>
            <w:r>
              <w:rPr>
                <w:rFonts w:ascii="Times New Roman"/>
                <w:b w:val="false"/>
                <w:i w:val="false"/>
                <w:color w:val="000000"/>
                <w:sz w:val="20"/>
              </w:rPr>
              <w:t>
менного</w:t>
            </w:r>
            <w:r>
              <w:br/>
            </w:r>
            <w:r>
              <w:rPr>
                <w:rFonts w:ascii="Times New Roman"/>
                <w:b w:val="false"/>
                <w:i w:val="false"/>
                <w:color w:val="000000"/>
                <w:sz w:val="20"/>
              </w:rPr>
              <w:t>
уведомле</w:t>
            </w:r>
            <w:r>
              <w:br/>
            </w:r>
            <w:r>
              <w:rPr>
                <w:rFonts w:ascii="Times New Roman"/>
                <w:b w:val="false"/>
                <w:i w:val="false"/>
                <w:color w:val="000000"/>
                <w:sz w:val="20"/>
              </w:rPr>
              <w:t>
ния о при</w:t>
            </w:r>
            <w:r>
              <w:br/>
            </w:r>
            <w:r>
              <w:rPr>
                <w:rFonts w:ascii="Times New Roman"/>
                <w:b w:val="false"/>
                <w:i w:val="false"/>
                <w:color w:val="000000"/>
                <w:sz w:val="20"/>
              </w:rPr>
              <w:t>
остановле</w:t>
            </w:r>
            <w:r>
              <w:br/>
            </w:r>
            <w:r>
              <w:rPr>
                <w:rFonts w:ascii="Times New Roman"/>
                <w:b w:val="false"/>
                <w:i w:val="false"/>
                <w:color w:val="000000"/>
                <w:sz w:val="20"/>
              </w:rPr>
              <w:t>
нии ока</w:t>
            </w:r>
            <w:r>
              <w:br/>
            </w:r>
            <w:r>
              <w:rPr>
                <w:rFonts w:ascii="Times New Roman"/>
                <w:b w:val="false"/>
                <w:i w:val="false"/>
                <w:color w:val="000000"/>
                <w:sz w:val="20"/>
              </w:rPr>
              <w:t>
зания го</w:t>
            </w:r>
            <w:r>
              <w:br/>
            </w:r>
            <w:r>
              <w:rPr>
                <w:rFonts w:ascii="Times New Roman"/>
                <w:b w:val="false"/>
                <w:i w:val="false"/>
                <w:color w:val="000000"/>
                <w:sz w:val="20"/>
              </w:rPr>
              <w:t>
сударствен</w:t>
            </w:r>
            <w:r>
              <w:br/>
            </w:r>
            <w:r>
              <w:rPr>
                <w:rFonts w:ascii="Times New Roman"/>
                <w:b w:val="false"/>
                <w:i w:val="false"/>
                <w:color w:val="000000"/>
                <w:sz w:val="20"/>
              </w:rPr>
              <w:t>
ной услуги</w:t>
            </w:r>
            <w:r>
              <w:br/>
            </w:r>
            <w:r>
              <w:rPr>
                <w:rFonts w:ascii="Times New Roman"/>
                <w:b w:val="false"/>
                <w:i w:val="false"/>
                <w:color w:val="000000"/>
                <w:sz w:val="20"/>
              </w:rPr>
              <w:t>
потребите</w:t>
            </w:r>
            <w:r>
              <w:br/>
            </w:r>
            <w:r>
              <w:rPr>
                <w:rFonts w:ascii="Times New Roman"/>
                <w:b w:val="false"/>
                <w:i w:val="false"/>
                <w:color w:val="000000"/>
                <w:sz w:val="20"/>
              </w:rPr>
              <w:t>
лю или</w:t>
            </w:r>
            <w:r>
              <w:br/>
            </w:r>
            <w:r>
              <w:rPr>
                <w:rFonts w:ascii="Times New Roman"/>
                <w:b w:val="false"/>
                <w:i w:val="false"/>
                <w:color w:val="000000"/>
                <w:sz w:val="20"/>
              </w:rPr>
              <w:t>
передача</w:t>
            </w:r>
            <w:r>
              <w:br/>
            </w:r>
            <w:r>
              <w:rPr>
                <w:rFonts w:ascii="Times New Roman"/>
                <w:b w:val="false"/>
                <w:i w:val="false"/>
                <w:color w:val="000000"/>
                <w:sz w:val="20"/>
              </w:rPr>
              <w:t>
акта в</w:t>
            </w:r>
            <w:r>
              <w:br/>
            </w:r>
            <w:r>
              <w:rPr>
                <w:rFonts w:ascii="Times New Roman"/>
                <w:b w:val="false"/>
                <w:i w:val="false"/>
                <w:color w:val="000000"/>
                <w:sz w:val="20"/>
              </w:rPr>
              <w:t>
Центр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приостановле</w:t>
            </w:r>
            <w:r>
              <w:br/>
            </w:r>
            <w:r>
              <w:rPr>
                <w:rFonts w:ascii="Times New Roman"/>
                <w:b w:val="false"/>
                <w:i w:val="false"/>
                <w:color w:val="000000"/>
                <w:sz w:val="20"/>
              </w:rPr>
              <w:t>
нии оказания</w:t>
            </w:r>
            <w:r>
              <w:br/>
            </w:r>
            <w:r>
              <w:rPr>
                <w:rFonts w:ascii="Times New Roman"/>
                <w:b w:val="false"/>
                <w:i w:val="false"/>
                <w:color w:val="000000"/>
                <w:sz w:val="20"/>
              </w:rPr>
              <w:t>
государствен</w:t>
            </w:r>
            <w:r>
              <w:br/>
            </w:r>
            <w:r>
              <w:rPr>
                <w:rFonts w:ascii="Times New Roman"/>
                <w:b w:val="false"/>
                <w:i w:val="false"/>
                <w:color w:val="000000"/>
                <w:sz w:val="20"/>
              </w:rPr>
              <w:t>
ной услуги</w:t>
            </w:r>
            <w:r>
              <w:br/>
            </w:r>
            <w:r>
              <w:rPr>
                <w:rFonts w:ascii="Times New Roman"/>
                <w:b w:val="false"/>
                <w:i w:val="false"/>
                <w:color w:val="000000"/>
                <w:sz w:val="20"/>
              </w:rPr>
              <w:t>
либо мотиви</w:t>
            </w:r>
            <w:r>
              <w:br/>
            </w:r>
            <w:r>
              <w:rPr>
                <w:rFonts w:ascii="Times New Roman"/>
                <w:b w:val="false"/>
                <w:i w:val="false"/>
                <w:color w:val="000000"/>
                <w:sz w:val="20"/>
              </w:rPr>
              <w:t>
рованного</w:t>
            </w:r>
            <w:r>
              <w:br/>
            </w:r>
            <w:r>
              <w:rPr>
                <w:rFonts w:ascii="Times New Roman"/>
                <w:b w:val="false"/>
                <w:i w:val="false"/>
                <w:color w:val="000000"/>
                <w:sz w:val="20"/>
              </w:rPr>
              <w:t>
ответа об</w:t>
            </w:r>
            <w:r>
              <w:br/>
            </w:r>
            <w:r>
              <w:rPr>
                <w:rFonts w:ascii="Times New Roman"/>
                <w:b w:val="false"/>
                <w:i w:val="false"/>
                <w:color w:val="000000"/>
                <w:sz w:val="20"/>
              </w:rPr>
              <w:t>
отказе</w:t>
            </w:r>
            <w:r>
              <w:br/>
            </w:r>
            <w:r>
              <w:rPr>
                <w:rFonts w:ascii="Times New Roman"/>
                <w:b w:val="false"/>
                <w:i w:val="false"/>
                <w:color w:val="000000"/>
                <w:sz w:val="20"/>
              </w:rPr>
              <w:t>
потребителю</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w:t>
            </w:r>
            <w:r>
              <w:br/>
            </w:r>
            <w:r>
              <w:rPr>
                <w:rFonts w:ascii="Times New Roman"/>
                <w:b w:val="false"/>
                <w:i w:val="false"/>
                <w:color w:val="000000"/>
                <w:sz w:val="20"/>
              </w:rPr>
              <w:t>
1 рабоче</w:t>
            </w:r>
            <w:r>
              <w:br/>
            </w:r>
            <w:r>
              <w:rPr>
                <w:rFonts w:ascii="Times New Roman"/>
                <w:b w:val="false"/>
                <w:i w:val="false"/>
                <w:color w:val="000000"/>
                <w:sz w:val="20"/>
              </w:rPr>
              <w:t>
го дня</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w:t>
            </w:r>
            <w:r>
              <w:br/>
            </w:r>
            <w:r>
              <w:rPr>
                <w:rFonts w:ascii="Times New Roman"/>
                <w:b w:val="false"/>
                <w:i w:val="false"/>
                <w:color w:val="000000"/>
                <w:sz w:val="20"/>
              </w:rPr>
              <w:t>
минут</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7"/>
        <w:gridCol w:w="2628"/>
        <w:gridCol w:w="2690"/>
        <w:gridCol w:w="2419"/>
        <w:gridCol w:w="2566"/>
      </w:tblGrid>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ответствен</w:t>
            </w:r>
            <w:r>
              <w:br/>
            </w:r>
            <w:r>
              <w:rPr>
                <w:rFonts w:ascii="Times New Roman"/>
                <w:b w:val="false"/>
                <w:i w:val="false"/>
                <w:color w:val="000000"/>
                <w:sz w:val="20"/>
              </w:rPr>
              <w:t>
ный сотруд</w:t>
            </w:r>
            <w:r>
              <w:br/>
            </w:r>
            <w:r>
              <w:rPr>
                <w:rFonts w:ascii="Times New Roman"/>
                <w:b w:val="false"/>
                <w:i w:val="false"/>
                <w:color w:val="000000"/>
                <w:sz w:val="20"/>
              </w:rPr>
              <w:t>
ник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Специализи</w:t>
            </w:r>
            <w:r>
              <w:br/>
            </w:r>
            <w:r>
              <w:rPr>
                <w:rFonts w:ascii="Times New Roman"/>
                <w:b w:val="false"/>
                <w:i w:val="false"/>
                <w:color w:val="000000"/>
                <w:sz w:val="20"/>
              </w:rPr>
              <w:t>
рованное</w:t>
            </w:r>
            <w:r>
              <w:br/>
            </w:r>
            <w:r>
              <w:rPr>
                <w:rFonts w:ascii="Times New Roman"/>
                <w:b w:val="false"/>
                <w:i w:val="false"/>
                <w:color w:val="000000"/>
                <w:sz w:val="20"/>
              </w:rPr>
              <w:t>
предприятие</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w:t>
            </w:r>
            <w:r>
              <w:br/>
            </w:r>
            <w:r>
              <w:rPr>
                <w:rFonts w:ascii="Times New Roman"/>
                <w:b w:val="false"/>
                <w:i w:val="false"/>
                <w:color w:val="000000"/>
                <w:sz w:val="20"/>
              </w:rPr>
              <w:t>
тельный отдел Центра для передачи в</w:t>
            </w:r>
            <w:r>
              <w:br/>
            </w:r>
            <w:r>
              <w:rPr>
                <w:rFonts w:ascii="Times New Roman"/>
                <w:b w:val="false"/>
                <w:i w:val="false"/>
                <w:color w:val="000000"/>
                <w:sz w:val="20"/>
              </w:rPr>
              <w:t>
уполномочен</w:t>
            </w:r>
            <w:r>
              <w:br/>
            </w:r>
            <w:r>
              <w:rPr>
                <w:rFonts w:ascii="Times New Roman"/>
                <w:b w:val="false"/>
                <w:i w:val="false"/>
                <w:color w:val="000000"/>
                <w:sz w:val="20"/>
              </w:rPr>
              <w:t>
ный орган</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w:t>
            </w:r>
            <w:r>
              <w:br/>
            </w:r>
            <w:r>
              <w:rPr>
                <w:rFonts w:ascii="Times New Roman"/>
                <w:b w:val="false"/>
                <w:i w:val="false"/>
                <w:color w:val="000000"/>
                <w:sz w:val="20"/>
              </w:rPr>
              <w:t>
ля, выдача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 ответствен</w:t>
            </w:r>
            <w:r>
              <w:br/>
            </w:r>
            <w:r>
              <w:rPr>
                <w:rFonts w:ascii="Times New Roman"/>
                <w:b w:val="false"/>
                <w:i w:val="false"/>
                <w:color w:val="000000"/>
                <w:sz w:val="20"/>
              </w:rPr>
              <w:t xml:space="preserve">
ного сотрудника </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 документов для направле</w:t>
            </w:r>
            <w:r>
              <w:br/>
            </w:r>
            <w:r>
              <w:rPr>
                <w:rFonts w:ascii="Times New Roman"/>
                <w:b w:val="false"/>
                <w:i w:val="false"/>
                <w:color w:val="000000"/>
                <w:sz w:val="20"/>
              </w:rPr>
              <w:t>
ния в специа</w:t>
            </w:r>
            <w:r>
              <w:br/>
            </w:r>
            <w:r>
              <w:rPr>
                <w:rFonts w:ascii="Times New Roman"/>
                <w:b w:val="false"/>
                <w:i w:val="false"/>
                <w:color w:val="000000"/>
                <w:sz w:val="20"/>
              </w:rPr>
              <w:t>
лизированное</w:t>
            </w:r>
            <w:r>
              <w:br/>
            </w:r>
            <w:r>
              <w:rPr>
                <w:rFonts w:ascii="Times New Roman"/>
                <w:b w:val="false"/>
                <w:i w:val="false"/>
                <w:color w:val="000000"/>
                <w:sz w:val="20"/>
              </w:rPr>
              <w:t>
предприятие</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Рассмотрен</w:t>
            </w:r>
            <w:r>
              <w:br/>
            </w:r>
            <w:r>
              <w:rPr>
                <w:rFonts w:ascii="Times New Roman"/>
                <w:b w:val="false"/>
                <w:i w:val="false"/>
                <w:color w:val="000000"/>
                <w:sz w:val="20"/>
              </w:rPr>
              <w:t>
ие направ</w:t>
            </w:r>
            <w:r>
              <w:br/>
            </w:r>
            <w:r>
              <w:rPr>
                <w:rFonts w:ascii="Times New Roman"/>
                <w:b w:val="false"/>
                <w:i w:val="false"/>
                <w:color w:val="000000"/>
                <w:sz w:val="20"/>
              </w:rPr>
              <w:t>
ленного</w:t>
            </w:r>
            <w:r>
              <w:br/>
            </w:r>
            <w:r>
              <w:rPr>
                <w:rFonts w:ascii="Times New Roman"/>
                <w:b w:val="false"/>
                <w:i w:val="false"/>
                <w:color w:val="000000"/>
                <w:sz w:val="20"/>
              </w:rPr>
              <w:t>
запроса</w:t>
            </w:r>
            <w:r>
              <w:br/>
            </w:r>
            <w:r>
              <w:rPr>
                <w:rFonts w:ascii="Times New Roman"/>
                <w:b w:val="false"/>
                <w:i w:val="false"/>
                <w:color w:val="000000"/>
                <w:sz w:val="20"/>
              </w:rPr>
              <w:t>
уполномочен</w:t>
            </w:r>
            <w:r>
              <w:br/>
            </w:r>
            <w:r>
              <w:rPr>
                <w:rFonts w:ascii="Times New Roman"/>
                <w:b w:val="false"/>
                <w:i w:val="false"/>
                <w:color w:val="000000"/>
                <w:sz w:val="20"/>
              </w:rPr>
              <w:t>
ного орга</w:t>
            </w:r>
            <w:r>
              <w:br/>
            </w:r>
            <w:r>
              <w:rPr>
                <w:rFonts w:ascii="Times New Roman"/>
                <w:b w:val="false"/>
                <w:i w:val="false"/>
                <w:color w:val="000000"/>
                <w:sz w:val="20"/>
              </w:rPr>
              <w:t>
на, изготов</w:t>
            </w:r>
            <w:r>
              <w:br/>
            </w:r>
            <w:r>
              <w:rPr>
                <w:rFonts w:ascii="Times New Roman"/>
                <w:b w:val="false"/>
                <w:i w:val="false"/>
                <w:color w:val="000000"/>
                <w:sz w:val="20"/>
              </w:rPr>
              <w:t>
ление акта</w:t>
            </w:r>
            <w:r>
              <w:br/>
            </w:r>
            <w:r>
              <w:rPr>
                <w:rFonts w:ascii="Times New Roman"/>
                <w:b w:val="false"/>
                <w:i w:val="false"/>
                <w:color w:val="000000"/>
                <w:sz w:val="20"/>
              </w:rPr>
              <w:t>
(дубликата</w:t>
            </w:r>
            <w:r>
              <w:br/>
            </w:r>
            <w:r>
              <w:rPr>
                <w:rFonts w:ascii="Times New Roman"/>
                <w:b w:val="false"/>
                <w:i w:val="false"/>
                <w:color w:val="000000"/>
                <w:sz w:val="20"/>
              </w:rPr>
              <w:t>
акта) на</w:t>
            </w:r>
            <w:r>
              <w:br/>
            </w:r>
            <w:r>
              <w:rPr>
                <w:rFonts w:ascii="Times New Roman"/>
                <w:b w:val="false"/>
                <w:i w:val="false"/>
                <w:color w:val="000000"/>
                <w:sz w:val="20"/>
              </w:rPr>
              <w:t>
правление акта (дубли</w:t>
            </w:r>
            <w:r>
              <w:br/>
            </w:r>
            <w:r>
              <w:rPr>
                <w:rFonts w:ascii="Times New Roman"/>
                <w:b w:val="false"/>
                <w:i w:val="false"/>
                <w:color w:val="000000"/>
                <w:sz w:val="20"/>
              </w:rPr>
              <w:t>
ката акта)</w:t>
            </w:r>
            <w:r>
              <w:br/>
            </w:r>
            <w:r>
              <w:rPr>
                <w:rFonts w:ascii="Times New Roman"/>
                <w:b w:val="false"/>
                <w:i w:val="false"/>
                <w:color w:val="000000"/>
                <w:sz w:val="20"/>
              </w:rPr>
              <w:t>
в уполномо</w:t>
            </w:r>
            <w:r>
              <w:br/>
            </w:r>
            <w:r>
              <w:rPr>
                <w:rFonts w:ascii="Times New Roman"/>
                <w:b w:val="false"/>
                <w:i w:val="false"/>
                <w:color w:val="000000"/>
                <w:sz w:val="20"/>
              </w:rPr>
              <w:t>
ченный</w:t>
            </w:r>
            <w:r>
              <w:br/>
            </w:r>
            <w:r>
              <w:rPr>
                <w:rFonts w:ascii="Times New Roman"/>
                <w:b w:val="false"/>
                <w:i w:val="false"/>
                <w:color w:val="000000"/>
                <w:sz w:val="20"/>
              </w:rPr>
              <w:t>
орган</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Проверка</w:t>
            </w:r>
            <w:r>
              <w:br/>
            </w:r>
            <w:r>
              <w:rPr>
                <w:rFonts w:ascii="Times New Roman"/>
                <w:b w:val="false"/>
                <w:i w:val="false"/>
                <w:color w:val="000000"/>
                <w:sz w:val="20"/>
              </w:rPr>
              <w:t>
изготовленно</w:t>
            </w:r>
            <w:r>
              <w:br/>
            </w:r>
            <w:r>
              <w:rPr>
                <w:rFonts w:ascii="Times New Roman"/>
                <w:b w:val="false"/>
                <w:i w:val="false"/>
                <w:color w:val="000000"/>
                <w:sz w:val="20"/>
              </w:rPr>
              <w:t>
го акта</w:t>
            </w:r>
            <w:r>
              <w:br/>
            </w:r>
            <w:r>
              <w:rPr>
                <w:rFonts w:ascii="Times New Roman"/>
                <w:b w:val="false"/>
                <w:i w:val="false"/>
                <w:color w:val="000000"/>
                <w:sz w:val="20"/>
              </w:rPr>
              <w:t>
(дубликата</w:t>
            </w:r>
            <w:r>
              <w:br/>
            </w:r>
            <w:r>
              <w:rPr>
                <w:rFonts w:ascii="Times New Roman"/>
                <w:b w:val="false"/>
                <w:i w:val="false"/>
                <w:color w:val="000000"/>
                <w:sz w:val="20"/>
              </w:rPr>
              <w:t>
акта)</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Подписание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Заверение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гербовой</w:t>
            </w:r>
            <w:r>
              <w:br/>
            </w:r>
            <w:r>
              <w:rPr>
                <w:rFonts w:ascii="Times New Roman"/>
                <w:b w:val="false"/>
                <w:i w:val="false"/>
                <w:color w:val="000000"/>
                <w:sz w:val="20"/>
              </w:rPr>
              <w:t>
печатью и</w:t>
            </w:r>
            <w:r>
              <w:br/>
            </w:r>
            <w:r>
              <w:rPr>
                <w:rFonts w:ascii="Times New Roman"/>
                <w:b w:val="false"/>
                <w:i w:val="false"/>
                <w:color w:val="000000"/>
                <w:sz w:val="20"/>
              </w:rPr>
              <w:t>
регистрация</w:t>
            </w:r>
            <w:r>
              <w:br/>
            </w:r>
            <w:r>
              <w:rPr>
                <w:rFonts w:ascii="Times New Roman"/>
                <w:b w:val="false"/>
                <w:i w:val="false"/>
                <w:color w:val="000000"/>
                <w:sz w:val="20"/>
              </w:rPr>
              <w:t>
в книге</w:t>
            </w:r>
            <w:r>
              <w:br/>
            </w:r>
            <w:r>
              <w:rPr>
                <w:rFonts w:ascii="Times New Roman"/>
                <w:b w:val="false"/>
                <w:i w:val="false"/>
                <w:color w:val="000000"/>
                <w:sz w:val="20"/>
              </w:rPr>
              <w:t>
выдачи</w:t>
            </w:r>
            <w:r>
              <w:br/>
            </w:r>
            <w:r>
              <w:rPr>
                <w:rFonts w:ascii="Times New Roman"/>
                <w:b w:val="false"/>
                <w:i w:val="false"/>
                <w:color w:val="000000"/>
                <w:sz w:val="20"/>
              </w:rPr>
              <w:t>
актов,</w:t>
            </w:r>
            <w:r>
              <w:br/>
            </w:r>
            <w:r>
              <w:rPr>
                <w:rFonts w:ascii="Times New Roman"/>
                <w:b w:val="false"/>
                <w:i w:val="false"/>
                <w:color w:val="000000"/>
                <w:sz w:val="20"/>
              </w:rPr>
              <w:t>
передача</w:t>
            </w:r>
            <w:r>
              <w:br/>
            </w:r>
            <w:r>
              <w:rPr>
                <w:rFonts w:ascii="Times New Roman"/>
                <w:b w:val="false"/>
                <w:i w:val="false"/>
                <w:color w:val="000000"/>
                <w:sz w:val="20"/>
              </w:rPr>
              <w:t>
акта (дубли</w:t>
            </w:r>
            <w:r>
              <w:br/>
            </w:r>
            <w:r>
              <w:rPr>
                <w:rFonts w:ascii="Times New Roman"/>
                <w:b w:val="false"/>
                <w:i w:val="false"/>
                <w:color w:val="000000"/>
                <w:sz w:val="20"/>
              </w:rPr>
              <w:t>
ката акта) в</w:t>
            </w:r>
            <w:r>
              <w:br/>
            </w:r>
            <w:r>
              <w:rPr>
                <w:rFonts w:ascii="Times New Roman"/>
                <w:b w:val="false"/>
                <w:i w:val="false"/>
                <w:color w:val="000000"/>
                <w:sz w:val="20"/>
              </w:rPr>
              <w:t>
Центр или</w:t>
            </w:r>
            <w:r>
              <w:br/>
            </w:r>
            <w:r>
              <w:rPr>
                <w:rFonts w:ascii="Times New Roman"/>
                <w:b w:val="false"/>
                <w:i w:val="false"/>
                <w:color w:val="000000"/>
                <w:sz w:val="20"/>
              </w:rPr>
              <w:t>
выдача</w:t>
            </w:r>
            <w:r>
              <w:br/>
            </w:r>
            <w:r>
              <w:rPr>
                <w:rFonts w:ascii="Times New Roman"/>
                <w:b w:val="false"/>
                <w:i w:val="false"/>
                <w:color w:val="000000"/>
                <w:sz w:val="20"/>
              </w:rPr>
              <w:t>
потребителю</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акта</w:t>
            </w:r>
            <w:r>
              <w:br/>
            </w:r>
            <w:r>
              <w:rPr>
                <w:rFonts w:ascii="Times New Roman"/>
                <w:b w:val="false"/>
                <w:i w:val="false"/>
                <w:color w:val="000000"/>
                <w:sz w:val="20"/>
              </w:rPr>
              <w:t>
(дубликата акта) потре</w:t>
            </w:r>
            <w:r>
              <w:br/>
            </w:r>
            <w:r>
              <w:rPr>
                <w:rFonts w:ascii="Times New Roman"/>
                <w:b w:val="false"/>
                <w:i w:val="false"/>
                <w:color w:val="000000"/>
                <w:sz w:val="20"/>
              </w:rPr>
              <w:t>
бителю</w:t>
            </w:r>
            <w:r>
              <w:br/>
            </w:r>
            <w:r>
              <w:rPr>
                <w:rFonts w:ascii="Times New Roman"/>
                <w:b w:val="false"/>
                <w:i w:val="false"/>
                <w:color w:val="000000"/>
                <w:sz w:val="20"/>
              </w:rPr>
              <w:t>
в Центре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8"/>
        <w:gridCol w:w="2986"/>
        <w:gridCol w:w="3175"/>
        <w:gridCol w:w="3071"/>
      </w:tblGrid>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w:t>
            </w:r>
            <w:r>
              <w:br/>
            </w:r>
            <w:r>
              <w:rPr>
                <w:rFonts w:ascii="Times New Roman"/>
                <w:b w:val="false"/>
                <w:i w:val="false"/>
                <w:color w:val="000000"/>
                <w:sz w:val="20"/>
              </w:rPr>
              <w:t>
ного органа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w:t>
            </w:r>
            <w:r>
              <w:br/>
            </w:r>
            <w:r>
              <w:rPr>
                <w:rFonts w:ascii="Times New Roman"/>
                <w:b w:val="false"/>
                <w:i w:val="false"/>
                <w:color w:val="000000"/>
                <w:sz w:val="20"/>
              </w:rPr>
              <w:t>
уполномоченный орган</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w:t>
            </w:r>
            <w:r>
              <w:br/>
            </w:r>
            <w:r>
              <w:rPr>
                <w:rFonts w:ascii="Times New Roman"/>
                <w:b w:val="false"/>
                <w:i w:val="false"/>
                <w:color w:val="000000"/>
                <w:sz w:val="20"/>
              </w:rPr>
              <w:t>
Центра или от потребителя, выдача</w:t>
            </w:r>
            <w:r>
              <w:br/>
            </w:r>
            <w:r>
              <w:rPr>
                <w:rFonts w:ascii="Times New Roman"/>
                <w:b w:val="false"/>
                <w:i w:val="false"/>
                <w:color w:val="000000"/>
                <w:sz w:val="20"/>
              </w:rPr>
              <w:t>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w:t>
            </w:r>
            <w:r>
              <w:br/>
            </w:r>
            <w:r>
              <w:rPr>
                <w:rFonts w:ascii="Times New Roman"/>
                <w:b w:val="false"/>
                <w:i w:val="false"/>
                <w:color w:val="000000"/>
                <w:sz w:val="20"/>
              </w:rPr>
              <w:t>
мотивированного отказа</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w:t>
            </w:r>
            <w:r>
              <w:br/>
            </w:r>
            <w:r>
              <w:rPr>
                <w:rFonts w:ascii="Times New Roman"/>
                <w:b w:val="false"/>
                <w:i w:val="false"/>
                <w:color w:val="000000"/>
                <w:sz w:val="20"/>
              </w:rPr>
              <w:t>
го отказа</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w:t>
            </w:r>
            <w:r>
              <w:br/>
            </w:r>
            <w:r>
              <w:rPr>
                <w:rFonts w:ascii="Times New Roman"/>
                <w:b w:val="false"/>
                <w:i w:val="false"/>
                <w:color w:val="000000"/>
                <w:sz w:val="20"/>
              </w:rPr>
              <w:t>
вированного отказа в Центр или выдача потребителю</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мотивированного отказа потребителю в Центре</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26"/>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26"/>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13931900" cy="760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931900" cy="7607300"/>
                    </a:xfrm>
                    <a:prstGeom prst="rect">
                      <a:avLst/>
                    </a:prstGeom>
                  </pic:spPr>
                </pic:pic>
              </a:graphicData>
            </a:graphic>
          </wp:inline>
        </w:drawing>
      </w:r>
    </w:p>
    <w:bookmarkStart w:name="z67" w:id="27"/>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27"/>
    <w:p>
      <w:pPr>
        <w:spacing w:after="0"/>
        <w:ind w:left="0"/>
        <w:jc w:val="left"/>
      </w:pPr>
      <w:r>
        <w:rPr>
          <w:rFonts w:ascii="Times New Roman"/>
          <w:b/>
          <w:i w:val="false"/>
          <w:color w:val="000000"/>
        </w:rPr>
        <w:t xml:space="preserve"> Стоимость работ по изготовлению идентификационных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1"/>
        <w:gridCol w:w="2457"/>
        <w:gridCol w:w="1079"/>
        <w:gridCol w:w="3963"/>
      </w:tblGrid>
      <w:tr>
        <w:trPr>
          <w:trHeight w:val="30" w:hRule="atLeast"/>
        </w:trPr>
        <w:tc>
          <w:tcPr>
            <w:tcW w:w="4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стоимости работ в</w:t>
            </w:r>
            <w:r>
              <w:br/>
            </w:r>
            <w:r>
              <w:rPr>
                <w:rFonts w:ascii="Times New Roman"/>
                <w:b w:val="false"/>
                <w:i w:val="false"/>
                <w:color w:val="000000"/>
                <w:sz w:val="20"/>
              </w:rPr>
              <w:t>
зависимости от площади земельного участка</w:t>
            </w:r>
          </w:p>
        </w:tc>
      </w:tr>
      <w:tr>
        <w:trPr>
          <w:trHeight w:val="285"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bookmarkStart w:name="z68" w:id="28"/>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Есильского района</w:t>
      </w:r>
      <w:r>
        <w:br/>
      </w:r>
      <w:r>
        <w:rPr>
          <w:rFonts w:ascii="Times New Roman"/>
          <w:b w:val="false"/>
          <w:i w:val="false"/>
          <w:color w:val="000000"/>
          <w:sz w:val="28"/>
        </w:rPr>
        <w:t>
от 27 июля 2012 года № 275</w:t>
      </w:r>
    </w:p>
    <w:bookmarkEnd w:id="28"/>
    <w:p>
      <w:pPr>
        <w:spacing w:after="0"/>
        <w:ind w:left="0"/>
        <w:jc w:val="left"/>
      </w:pPr>
      <w:r>
        <w:rPr>
          <w:rFonts w:ascii="Times New Roman"/>
          <w:b/>
          <w:i w:val="false"/>
          <w:color w:val="000000"/>
        </w:rPr>
        <w:t xml:space="preserve"> Регламент государственной услуги «Оформление и выдача актов на право временного возмездного (долгосрочного, краткосрочного) землепользования (аренды)»</w:t>
      </w:r>
    </w:p>
    <w:bookmarkStart w:name="z69" w:id="29"/>
    <w:p>
      <w:pPr>
        <w:spacing w:after="0"/>
        <w:ind w:left="0"/>
        <w:jc w:val="left"/>
      </w:pPr>
      <w:r>
        <w:rPr>
          <w:rFonts w:ascii="Times New Roman"/>
          <w:b/>
          <w:i w:val="false"/>
          <w:color w:val="000000"/>
        </w:rPr>
        <w:t xml:space="preserve"> 
1. Общие положения</w:t>
      </w:r>
    </w:p>
    <w:bookmarkEnd w:id="29"/>
    <w:bookmarkStart w:name="z70" w:id="30"/>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временного возмездного (долгосрочного, краткосрочного) землепользования (аренды)»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«Отдел земельных отношений Есильского района Северо-Казахстанской области»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статей 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временного возмездного (долгосрочного, краткосрочного) землепользования (аренды) или дубликата акта на право временного возмездного (долгосрочного, краткосрочного) землепользования (аренды),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потребитель).</w:t>
      </w:r>
    </w:p>
    <w:bookmarkEnd w:id="30"/>
    <w:bookmarkStart w:name="z75" w:id="31"/>
    <w:p>
      <w:pPr>
        <w:spacing w:after="0"/>
        <w:ind w:left="0"/>
        <w:jc w:val="left"/>
      </w:pPr>
      <w:r>
        <w:rPr>
          <w:rFonts w:ascii="Times New Roman"/>
          <w:b/>
          <w:i w:val="false"/>
          <w:color w:val="000000"/>
        </w:rPr>
        <w:t xml:space="preserve"> 
2. Требования к порядку оказания государственной услуги</w:t>
      </w:r>
    </w:p>
    <w:bookmarkEnd w:id="31"/>
    <w:bookmarkStart w:name="z76" w:id="32"/>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Есильский район, село Явленка улица Ленина, 4 телефон: 8(71543)2-15-65;</w:t>
      </w:r>
      <w:r>
        <w:br/>
      </w:r>
      <w:r>
        <w:rPr>
          <w:rFonts w:ascii="Times New Roman"/>
          <w:b w:val="false"/>
          <w:i w:val="false"/>
          <w:color w:val="000000"/>
          <w:sz w:val="28"/>
        </w:rPr>
        <w:t>
      Государственная услуга также оказывается в здании Центра по адресу: Северо-Казахстанская область, Есилький район, село Явленка, улица Ленина, 6 телефон: 8(71543)2-20-33.</w:t>
      </w:r>
      <w:r>
        <w:br/>
      </w:r>
      <w:r>
        <w:rPr>
          <w:rFonts w:ascii="Times New Roman"/>
          <w:b w:val="false"/>
          <w:i w:val="false"/>
          <w:color w:val="000000"/>
          <w:sz w:val="28"/>
        </w:rPr>
        <w:t xml:space="preserve">
      8. Государственная услуга предоставляется: </w:t>
      </w:r>
      <w:r>
        <w:br/>
      </w:r>
      <w:r>
        <w:rPr>
          <w:rFonts w:ascii="Times New Roman"/>
          <w:b w:val="false"/>
          <w:i w:val="false"/>
          <w:color w:val="000000"/>
          <w:sz w:val="28"/>
        </w:rPr>
        <w:t>
</w:t>
      </w:r>
      <w:r>
        <w:rPr>
          <w:rFonts w:ascii="Times New Roman"/>
          <w:b w:val="false"/>
          <w:i w:val="false"/>
          <w:color w:val="000000"/>
          <w:sz w:val="28"/>
          <w:u w:val="single"/>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u w:val="single"/>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w:t>
      </w:r>
      <w:r>
        <w:rPr>
          <w:rFonts w:ascii="Times New Roman"/>
          <w:b w:val="false"/>
          <w:i w:val="false"/>
          <w:color w:val="99cc00"/>
          <w:sz w:val="28"/>
        </w:rPr>
        <w:t>,</w:t>
      </w:r>
      <w:r>
        <w:rPr>
          <w:rFonts w:ascii="Times New Roman"/>
          <w:b w:val="false"/>
          <w:i w:val="false"/>
          <w:color w:val="000000"/>
          <w:sz w:val="28"/>
        </w:rPr>
        <w:t xml:space="preserve">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интернет-ресурсе уполномоченного органа - esilzemo@mail.ru.</w:t>
      </w:r>
      <w:r>
        <w:br/>
      </w:r>
      <w:r>
        <w:rPr>
          <w:rFonts w:ascii="Times New Roman"/>
          <w:b w:val="false"/>
          <w:i w:val="false"/>
          <w:color w:val="000000"/>
          <w:sz w:val="28"/>
        </w:rPr>
        <w:t>
</w:t>
      </w:r>
      <w:r>
        <w:rPr>
          <w:rFonts w:ascii="Times New Roman"/>
          <w:b w:val="false"/>
          <w:i w:val="false"/>
          <w:color w:val="000000"/>
          <w:sz w:val="28"/>
        </w:rPr>
        <w:t>
      10. Cроки оказания государственной услуги:</w:t>
      </w:r>
      <w:r>
        <w:br/>
      </w:r>
      <w:r>
        <w:rPr>
          <w:rFonts w:ascii="Times New Roman"/>
          <w:b w:val="false"/>
          <w:i w:val="false"/>
          <w:color w:val="000000"/>
          <w:sz w:val="28"/>
        </w:rPr>
        <w:t>
      срок оказания государственной услуги с момента сдачи потребителем необходимых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- 6 рабочих дней, при выдаче дубликата акта на право временного возмездного (долгосрочного, краткосрочного) землепользования (аренды) - 4 рабочих дня;</w:t>
      </w:r>
      <w:r>
        <w:br/>
      </w:r>
      <w:r>
        <w:rPr>
          <w:rFonts w:ascii="Times New Roman"/>
          <w:b w:val="false"/>
          <w:i w:val="false"/>
          <w:color w:val="000000"/>
          <w:sz w:val="28"/>
        </w:rPr>
        <w:t>
      максимально допустимое время ожидания в очереди при сдаче и получении документов - не более 30 минут;</w:t>
      </w:r>
      <w:r>
        <w:br/>
      </w:r>
      <w:r>
        <w:rPr>
          <w:rFonts w:ascii="Times New Roman"/>
          <w:b w:val="false"/>
          <w:i w:val="false"/>
          <w:color w:val="000000"/>
          <w:sz w:val="28"/>
        </w:rPr>
        <w:t>
      максимально допустимое время обслуживания при сдаче и получении документов - 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временного возмездного (долгосрочного, краткосрочного) землепользования (аренды), в размере,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Оплата за изготовление акта на право временного возмездного (долгосрочного, краткосрочного) землепользования (аренды)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r>
        <w:rPr>
          <w:rFonts w:ascii="Times New Roman"/>
          <w:b w:val="false"/>
          <w:i w:val="false"/>
          <w:color w:val="99cc00"/>
          <w:sz w:val="28"/>
        </w:rPr>
        <w:t>.</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временного возмездного (долгосрочного, краткосрочного) землепользования (аренды) на земельный участок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xml:space="preserve">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w:t>
      </w:r>
      <w:r>
        <w:br/>
      </w:r>
      <w:r>
        <w:rPr>
          <w:rFonts w:ascii="Times New Roman"/>
          <w:b w:val="false"/>
          <w:i w:val="false"/>
          <w:color w:val="000000"/>
          <w:sz w:val="28"/>
        </w:rPr>
        <w:t>
</w:t>
      </w:r>
      <w:r>
        <w:rPr>
          <w:rFonts w:ascii="Times New Roman"/>
          <w:b w:val="false"/>
          <w:i w:val="false"/>
          <w:color w:val="000000"/>
          <w:sz w:val="28"/>
          <w:u w:val="single"/>
        </w:rPr>
        <w:t>      через уполномоченный орган</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на право временного возмездного (долгосрочного, краткосрочного) землепользования (аренды) (дубликата акта)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xml:space="preserve">
      3) руководство уполномоченного органа определяет ответственного сотрудника; </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возмездного (долгосрочного, краткосрочного) землепользования (аренды)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временного возмездного (долгосрочного, краткосрочного) землепользования (аренды) (дубликат акта) для подписания, заверяет гербовой печатью и выдает потребителю акт на право временного возмездного (долгосрочного, краткосрочного) землепользования (аренды)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через Центр</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xml:space="preserve">
      5) руководство уполномоченного органа определяет ответственного сотрудника; </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возмездного (долгосрочного, краткосрочного) землепользования (аренды)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временного возмездного (долгосрочного, краткосрочного) землепользования (аренды)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32"/>
    <w:bookmarkStart w:name="z84" w:id="33"/>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33"/>
    <w:bookmarkStart w:name="z85" w:id="34"/>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 который принимает документы.</w:t>
      </w:r>
      <w:r>
        <w:br/>
      </w:r>
      <w:r>
        <w:rPr>
          <w:rFonts w:ascii="Times New Roman"/>
          <w:b w:val="false"/>
          <w:i w:val="false"/>
          <w:color w:val="000000"/>
          <w:sz w:val="28"/>
        </w:rPr>
        <w:t>
      После сдачи документов в уполномоченный орган или Центр,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сотрудника уполномоченного органа, либо инспектора Центра принявшего заявление на оказание государственной услуги.</w:t>
      </w:r>
      <w:r>
        <w:br/>
      </w:r>
      <w:r>
        <w:rPr>
          <w:rFonts w:ascii="Times New Roman"/>
          <w:b w:val="false"/>
          <w:i w:val="false"/>
          <w:color w:val="000000"/>
          <w:sz w:val="28"/>
        </w:rPr>
        <w:t>
      16. Для выдачи акта на право временного возмездного (долгосрочного, краткосрочного) землепользования (аренды) или дубликата акта на право временного возмездного (долгосрочного, краткосрочного) землепользования (аренды) необходимо предоставление в уполномоченный орган или в Центр следующих документов:</w:t>
      </w:r>
      <w:r>
        <w:br/>
      </w:r>
      <w:r>
        <w:rPr>
          <w:rFonts w:ascii="Times New Roman"/>
          <w:b w:val="false"/>
          <w:i w:val="false"/>
          <w:color w:val="000000"/>
          <w:sz w:val="28"/>
        </w:rPr>
        <w:t>
      1) при предоставлении государством права временного возмездного (долгосрочного, краткосрочного) землепользования:</w:t>
      </w:r>
      <w:r>
        <w:br/>
      </w:r>
      <w:r>
        <w:rPr>
          <w:rFonts w:ascii="Times New Roman"/>
          <w:b w:val="false"/>
          <w:i w:val="false"/>
          <w:color w:val="000000"/>
          <w:sz w:val="28"/>
        </w:rPr>
        <w:t>
      заявление в уполномоченный орган на выдачу акта на право временного возмездного (долгосрочного, краткосрочного) землепользования (аренды),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временного возмездного (долгосрочного, краткосрочного) землепользования (аренды);</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выполнившей указанные работы;</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временного возмездного (долгосрочного, краткосрочного) землепользования (аренды)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возмездного (долгосрочного, краткосрочного) землепользования аренды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3) при выдаче дубликата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заявление в уполномоченный орган на выдачу дубликата акта на право временного возмездного (долгосрочного, краткосрочного) землепользования (аренды),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временного возмездного (долгосрочного, краткосрочного) землепользования (аренды)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xml:space="preserve">
      17. Бланки заявлений находятся в уполномоченном органе. </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34"/>
    <w:bookmarkStart w:name="z92" w:id="35"/>
    <w:p>
      <w:pPr>
        <w:spacing w:after="0"/>
        <w:ind w:left="0"/>
        <w:jc w:val="left"/>
      </w:pPr>
      <w:r>
        <w:rPr>
          <w:rFonts w:ascii="Times New Roman"/>
          <w:b/>
          <w:i w:val="false"/>
          <w:color w:val="000000"/>
        </w:rPr>
        <w:t xml:space="preserve"> 
4. Ответственность должностных лиц, оказывающих государственные услуги</w:t>
      </w:r>
    </w:p>
    <w:bookmarkEnd w:id="35"/>
    <w:bookmarkStart w:name="z93" w:id="36"/>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End w:id="36"/>
    <w:bookmarkStart w:name="z94" w:id="37"/>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37"/>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 ______________________________________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либо полное наименование</w:t>
      </w:r>
      <w:r>
        <w:br/>
      </w:r>
      <w:r>
        <w:rPr>
          <w:rFonts w:ascii="Times New Roman"/>
          <w:b w:val="false"/>
          <w:i w:val="false"/>
          <w:color w:val="000000"/>
          <w:sz w:val="28"/>
        </w:rPr>
        <w:t>
_______________________________________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_______________________________________</w:t>
      </w:r>
      <w:r>
        <w:br/>
      </w:r>
      <w:r>
        <w:rPr>
          <w:rFonts w:ascii="Times New Roman"/>
          <w:b w:val="false"/>
          <w:i w:val="false"/>
          <w:color w:val="000000"/>
          <w:sz w:val="28"/>
        </w:rPr>
        <w:t>
личность физического или юридического лица,</w:t>
      </w:r>
      <w:r>
        <w:br/>
      </w:r>
      <w:r>
        <w:rPr>
          <w:rFonts w:ascii="Times New Roman"/>
          <w:b w:val="false"/>
          <w:i w:val="false"/>
          <w:color w:val="000000"/>
          <w:sz w:val="28"/>
        </w:rPr>
        <w:t>
________________________________________</w:t>
      </w:r>
      <w:r>
        <w:br/>
      </w:r>
      <w:r>
        <w:rPr>
          <w:rFonts w:ascii="Times New Roman"/>
          <w:b w:val="false"/>
          <w:i w:val="false"/>
          <w:color w:val="000000"/>
          <w:sz w:val="28"/>
        </w:rPr>
        <w:t>
контактный телефон, адрес)</w:t>
      </w:r>
    </w:p>
    <w:p>
      <w:pPr>
        <w:spacing w:after="0"/>
        <w:ind w:left="0"/>
        <w:jc w:val="left"/>
      </w:pPr>
      <w:r>
        <w:rPr>
          <w:rFonts w:ascii="Times New Roman"/>
          <w:b/>
          <w:i w:val="false"/>
          <w:color w:val="000000"/>
        </w:rPr>
        <w:t xml:space="preserve"> Заявление</w:t>
      </w:r>
      <w:r>
        <w:br/>
      </w:r>
      <w:r>
        <w:rPr>
          <w:rFonts w:ascii="Times New Roman"/>
          <w:b/>
          <w:i w:val="false"/>
          <w:color w:val="000000"/>
        </w:rPr>
        <w:t>
о выдаче акта на право временного возмездного (долгосрочного, краткосрочного) землепользования (аренды)</w:t>
      </w:r>
    </w:p>
    <w:p>
      <w:pPr>
        <w:spacing w:after="0"/>
        <w:ind w:left="0"/>
        <w:jc w:val="both"/>
      </w:pPr>
      <w:r>
        <w:rPr>
          <w:rFonts w:ascii="Times New Roman"/>
          <w:b w:val="false"/>
          <w:i w:val="false"/>
          <w:color w:val="000000"/>
          <w:sz w:val="28"/>
        </w:rPr>
        <w:t>      Прошу выдать акт (дубликат акта) на право временного возмездного (долгосрочного, краткосрочного) землепользования (аренды) на земельный участок, расположенного по</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(адрес (место нахождения) земельного участка)</w:t>
      </w:r>
    </w:p>
    <w:p>
      <w:pPr>
        <w:spacing w:after="0"/>
        <w:ind w:left="0"/>
        <w:jc w:val="both"/>
      </w:pPr>
      <w:r>
        <w:rPr>
          <w:rFonts w:ascii="Times New Roman"/>
          <w:b w:val="false"/>
          <w:i w:val="false"/>
          <w:color w:val="000000"/>
          <w:sz w:val="28"/>
        </w:rPr>
        <w:t>предоставленный ____________________________________________________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Дата__________ Заявитель ___________________________________________</w:t>
      </w:r>
      <w:r>
        <w:br/>
      </w:r>
      <w:r>
        <w:rPr>
          <w:rFonts w:ascii="Times New Roman"/>
          <w:b w:val="false"/>
          <w:i w:val="false"/>
          <w:color w:val="000000"/>
          <w:sz w:val="28"/>
        </w:rPr>
        <w:t>
                       (фамилия, имя, отчество физического ____________________________________________________________________</w:t>
      </w:r>
      <w:r>
        <w:br/>
      </w:r>
      <w:r>
        <w:rPr>
          <w:rFonts w:ascii="Times New Roman"/>
          <w:b w:val="false"/>
          <w:i w:val="false"/>
          <w:color w:val="000000"/>
          <w:sz w:val="28"/>
        </w:rPr>
        <w:t>
            или юридического лица либо</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уполномоченного лица, подпись)</w:t>
      </w:r>
    </w:p>
    <w:bookmarkStart w:name="z95" w:id="38"/>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38"/>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 действий (процедур)</w:t>
      </w:r>
      <w:r>
        <w:br/>
      </w:r>
      <w:r>
        <w:rPr>
          <w:rFonts w:ascii="Times New Roman"/>
          <w:b/>
          <w:i w:val="false"/>
          <w:color w:val="000000"/>
        </w:rPr>
        <w:t>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4"/>
        <w:gridCol w:w="1399"/>
        <w:gridCol w:w="1443"/>
        <w:gridCol w:w="1399"/>
        <w:gridCol w:w="1421"/>
        <w:gridCol w:w="1660"/>
        <w:gridCol w:w="313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Центра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накопи</w:t>
            </w:r>
            <w:r>
              <w:br/>
            </w:r>
            <w:r>
              <w:rPr>
                <w:rFonts w:ascii="Times New Roman"/>
                <w:b w:val="false"/>
                <w:i w:val="false"/>
                <w:color w:val="000000"/>
                <w:sz w:val="20"/>
              </w:rPr>
              <w:t>
тельно</w:t>
            </w:r>
            <w:r>
              <w:br/>
            </w:r>
            <w:r>
              <w:rPr>
                <w:rFonts w:ascii="Times New Roman"/>
                <w:b w:val="false"/>
                <w:i w:val="false"/>
                <w:color w:val="000000"/>
                <w:sz w:val="20"/>
              </w:rPr>
              <w:t>
го от</w:t>
            </w:r>
            <w:r>
              <w:br/>
            </w:r>
            <w:r>
              <w:rPr>
                <w:rFonts w:ascii="Times New Roman"/>
                <w:b w:val="false"/>
                <w:i w:val="false"/>
                <w:color w:val="000000"/>
                <w:sz w:val="20"/>
              </w:rPr>
              <w:t>
дела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накопи</w:t>
            </w:r>
            <w:r>
              <w:br/>
            </w:r>
            <w:r>
              <w:rPr>
                <w:rFonts w:ascii="Times New Roman"/>
                <w:b w:val="false"/>
                <w:i w:val="false"/>
                <w:color w:val="000000"/>
                <w:sz w:val="20"/>
              </w:rPr>
              <w:t>
тельно</w:t>
            </w:r>
            <w:r>
              <w:br/>
            </w:r>
            <w:r>
              <w:rPr>
                <w:rFonts w:ascii="Times New Roman"/>
                <w:b w:val="false"/>
                <w:i w:val="false"/>
                <w:color w:val="000000"/>
                <w:sz w:val="20"/>
              </w:rPr>
              <w:t>
гоот</w:t>
            </w:r>
            <w:r>
              <w:br/>
            </w:r>
            <w:r>
              <w:rPr>
                <w:rFonts w:ascii="Times New Roman"/>
                <w:b w:val="false"/>
                <w:i w:val="false"/>
                <w:color w:val="000000"/>
                <w:sz w:val="20"/>
              </w:rPr>
              <w:t>
дела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сотрудник упол</w:t>
            </w:r>
            <w:r>
              <w:br/>
            </w:r>
            <w:r>
              <w:rPr>
                <w:rFonts w:ascii="Times New Roman"/>
                <w:b w:val="false"/>
                <w:i w:val="false"/>
                <w:color w:val="000000"/>
                <w:sz w:val="20"/>
              </w:rPr>
              <w:t>
номоченного</w:t>
            </w:r>
            <w:r>
              <w:br/>
            </w:r>
            <w:r>
              <w:rPr>
                <w:rFonts w:ascii="Times New Roman"/>
                <w:b w:val="false"/>
                <w:i w:val="false"/>
                <w:color w:val="000000"/>
                <w:sz w:val="20"/>
              </w:rPr>
              <w:t>
органа</w:t>
            </w:r>
          </w:p>
        </w:tc>
      </w:tr>
      <w:tr>
        <w:trPr>
          <w:trHeight w:val="585"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w:t>
            </w:r>
            <w:r>
              <w:br/>
            </w:r>
            <w:r>
              <w:rPr>
                <w:rFonts w:ascii="Times New Roman"/>
                <w:b w:val="false"/>
                <w:i w:val="false"/>
                <w:color w:val="000000"/>
                <w:sz w:val="20"/>
              </w:rPr>
              <w:t>
ие дейст</w:t>
            </w:r>
            <w:r>
              <w:br/>
            </w:r>
            <w:r>
              <w:rPr>
                <w:rFonts w:ascii="Times New Roman"/>
                <w:b w:val="false"/>
                <w:i w:val="false"/>
                <w:color w:val="000000"/>
                <w:sz w:val="20"/>
              </w:rPr>
              <w:t>
вия(про</w:t>
            </w:r>
            <w:r>
              <w:br/>
            </w:r>
            <w:r>
              <w:rPr>
                <w:rFonts w:ascii="Times New Roman"/>
                <w:b w:val="false"/>
                <w:i w:val="false"/>
                <w:color w:val="000000"/>
                <w:sz w:val="20"/>
              </w:rPr>
              <w:t>
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w:t>
            </w:r>
            <w:r>
              <w:br/>
            </w:r>
            <w:r>
              <w:rPr>
                <w:rFonts w:ascii="Times New Roman"/>
                <w:b w:val="false"/>
                <w:i w:val="false"/>
                <w:color w:val="000000"/>
                <w:sz w:val="20"/>
              </w:rPr>
              <w:t>
мен</w:t>
            </w:r>
            <w:r>
              <w:br/>
            </w:r>
            <w:r>
              <w:rPr>
                <w:rFonts w:ascii="Times New Roman"/>
                <w:b w:val="false"/>
                <w:i w:val="false"/>
                <w:color w:val="000000"/>
                <w:sz w:val="20"/>
              </w:rPr>
              <w:t>
тов,</w:t>
            </w:r>
            <w:r>
              <w:br/>
            </w:r>
            <w:r>
              <w:rPr>
                <w:rFonts w:ascii="Times New Roman"/>
                <w:b w:val="false"/>
                <w:i w:val="false"/>
                <w:color w:val="000000"/>
                <w:sz w:val="20"/>
              </w:rPr>
              <w:t>
регист</w:t>
            </w:r>
            <w:r>
              <w:br/>
            </w:r>
            <w:r>
              <w:rPr>
                <w:rFonts w:ascii="Times New Roman"/>
                <w:b w:val="false"/>
                <w:i w:val="false"/>
                <w:color w:val="000000"/>
                <w:sz w:val="20"/>
              </w:rPr>
              <w:t>
рация</w:t>
            </w:r>
            <w:r>
              <w:br/>
            </w:r>
            <w:r>
              <w:rPr>
                <w:rFonts w:ascii="Times New Roman"/>
                <w:b w:val="false"/>
                <w:i w:val="false"/>
                <w:color w:val="000000"/>
                <w:sz w:val="20"/>
              </w:rPr>
              <w:t>
в жур</w:t>
            </w:r>
            <w:r>
              <w:br/>
            </w:r>
            <w:r>
              <w:rPr>
                <w:rFonts w:ascii="Times New Roman"/>
                <w:b w:val="false"/>
                <w:i w:val="false"/>
                <w:color w:val="000000"/>
                <w:sz w:val="20"/>
              </w:rPr>
              <w:t>
нале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w:t>
            </w:r>
            <w:r>
              <w:br/>
            </w:r>
            <w:r>
              <w:rPr>
                <w:rFonts w:ascii="Times New Roman"/>
                <w:b w:val="false"/>
                <w:i w:val="false"/>
                <w:color w:val="000000"/>
                <w:sz w:val="20"/>
              </w:rPr>
              <w:t>
сывает</w:t>
            </w:r>
            <w:r>
              <w:br/>
            </w:r>
            <w:r>
              <w:rPr>
                <w:rFonts w:ascii="Times New Roman"/>
                <w:b w:val="false"/>
                <w:i w:val="false"/>
                <w:color w:val="000000"/>
                <w:sz w:val="20"/>
              </w:rPr>
              <w:t>
ся в</w:t>
            </w:r>
            <w:r>
              <w:br/>
            </w:r>
            <w:r>
              <w:rPr>
                <w:rFonts w:ascii="Times New Roman"/>
                <w:b w:val="false"/>
                <w:i w:val="false"/>
                <w:color w:val="000000"/>
                <w:sz w:val="20"/>
              </w:rPr>
              <w:t>
журна</w:t>
            </w:r>
            <w:r>
              <w:br/>
            </w:r>
            <w:r>
              <w:rPr>
                <w:rFonts w:ascii="Times New Roman"/>
                <w:b w:val="false"/>
                <w:i w:val="false"/>
                <w:color w:val="000000"/>
                <w:sz w:val="20"/>
              </w:rPr>
              <w:t>
ле и</w:t>
            </w:r>
            <w:r>
              <w:br/>
            </w:r>
            <w:r>
              <w:rPr>
                <w:rFonts w:ascii="Times New Roman"/>
                <w:b w:val="false"/>
                <w:i w:val="false"/>
                <w:color w:val="000000"/>
                <w:sz w:val="20"/>
              </w:rPr>
              <w:t>
собира</w:t>
            </w:r>
            <w:r>
              <w:br/>
            </w:r>
            <w:r>
              <w:rPr>
                <w:rFonts w:ascii="Times New Roman"/>
                <w:b w:val="false"/>
                <w:i w:val="false"/>
                <w:color w:val="000000"/>
                <w:sz w:val="20"/>
              </w:rPr>
              <w:t>
ет до</w:t>
            </w:r>
            <w:r>
              <w:br/>
            </w:r>
            <w:r>
              <w:rPr>
                <w:rFonts w:ascii="Times New Roman"/>
                <w:b w:val="false"/>
                <w:i w:val="false"/>
                <w:color w:val="000000"/>
                <w:sz w:val="20"/>
              </w:rPr>
              <w:t>
кумен</w:t>
            </w:r>
            <w:r>
              <w:br/>
            </w:r>
            <w:r>
              <w:rPr>
                <w:rFonts w:ascii="Times New Roman"/>
                <w:b w:val="false"/>
                <w:i w:val="false"/>
                <w:color w:val="000000"/>
                <w:sz w:val="20"/>
              </w:rPr>
              <w:t>
ты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r>
              <w:br/>
            </w:r>
            <w:r>
              <w:rPr>
                <w:rFonts w:ascii="Times New Roman"/>
                <w:b w:val="false"/>
                <w:i w:val="false"/>
                <w:color w:val="000000"/>
                <w:sz w:val="20"/>
              </w:rPr>
              <w:t>
ляет</w:t>
            </w:r>
            <w:r>
              <w:br/>
            </w:r>
            <w:r>
              <w:rPr>
                <w:rFonts w:ascii="Times New Roman"/>
                <w:b w:val="false"/>
                <w:i w:val="false"/>
                <w:color w:val="000000"/>
                <w:sz w:val="20"/>
              </w:rPr>
              <w:t>
реестр</w:t>
            </w:r>
            <w:r>
              <w:br/>
            </w:r>
            <w:r>
              <w:rPr>
                <w:rFonts w:ascii="Times New Roman"/>
                <w:b w:val="false"/>
                <w:i w:val="false"/>
                <w:color w:val="000000"/>
                <w:sz w:val="20"/>
              </w:rPr>
              <w:t>
и нап</w:t>
            </w:r>
            <w:r>
              <w:br/>
            </w:r>
            <w:r>
              <w:rPr>
                <w:rFonts w:ascii="Times New Roman"/>
                <w:b w:val="false"/>
                <w:i w:val="false"/>
                <w:color w:val="000000"/>
                <w:sz w:val="20"/>
              </w:rPr>
              <w:t>
равля</w:t>
            </w:r>
            <w:r>
              <w:br/>
            </w:r>
            <w:r>
              <w:rPr>
                <w:rFonts w:ascii="Times New Roman"/>
                <w:b w:val="false"/>
                <w:i w:val="false"/>
                <w:color w:val="000000"/>
                <w:sz w:val="20"/>
              </w:rPr>
              <w:t>
ет до</w:t>
            </w:r>
            <w:r>
              <w:br/>
            </w:r>
            <w:r>
              <w:rPr>
                <w:rFonts w:ascii="Times New Roman"/>
                <w:b w:val="false"/>
                <w:i w:val="false"/>
                <w:color w:val="000000"/>
                <w:sz w:val="20"/>
              </w:rPr>
              <w:t>
кумен</w:t>
            </w:r>
            <w:r>
              <w:br/>
            </w:r>
            <w:r>
              <w:rPr>
                <w:rFonts w:ascii="Times New Roman"/>
                <w:b w:val="false"/>
                <w:i w:val="false"/>
                <w:color w:val="000000"/>
                <w:sz w:val="20"/>
              </w:rPr>
              <w:t>
ты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w:t>
            </w:r>
            <w:r>
              <w:br/>
            </w:r>
            <w:r>
              <w:rPr>
                <w:rFonts w:ascii="Times New Roman"/>
                <w:b w:val="false"/>
                <w:i w:val="false"/>
                <w:color w:val="000000"/>
                <w:sz w:val="20"/>
              </w:rPr>
              <w:t>
мен</w:t>
            </w:r>
            <w:r>
              <w:br/>
            </w:r>
            <w:r>
              <w:rPr>
                <w:rFonts w:ascii="Times New Roman"/>
                <w:b w:val="false"/>
                <w:i w:val="false"/>
                <w:color w:val="000000"/>
                <w:sz w:val="20"/>
              </w:rPr>
              <w:t>
тов,</w:t>
            </w:r>
            <w:r>
              <w:br/>
            </w:r>
            <w:r>
              <w:rPr>
                <w:rFonts w:ascii="Times New Roman"/>
                <w:b w:val="false"/>
                <w:i w:val="false"/>
                <w:color w:val="000000"/>
                <w:sz w:val="20"/>
              </w:rPr>
              <w:t>
регист</w:t>
            </w:r>
            <w:r>
              <w:br/>
            </w:r>
            <w:r>
              <w:rPr>
                <w:rFonts w:ascii="Times New Roman"/>
                <w:b w:val="false"/>
                <w:i w:val="false"/>
                <w:color w:val="000000"/>
                <w:sz w:val="20"/>
              </w:rPr>
              <w:t>
рация</w:t>
            </w:r>
            <w:r>
              <w:br/>
            </w:r>
            <w:r>
              <w:rPr>
                <w:rFonts w:ascii="Times New Roman"/>
                <w:b w:val="false"/>
                <w:i w:val="false"/>
                <w:color w:val="000000"/>
                <w:sz w:val="20"/>
              </w:rPr>
              <w:t>
в жур</w:t>
            </w:r>
            <w:r>
              <w:br/>
            </w:r>
            <w:r>
              <w:rPr>
                <w:rFonts w:ascii="Times New Roman"/>
                <w:b w:val="false"/>
                <w:i w:val="false"/>
                <w:color w:val="000000"/>
                <w:sz w:val="20"/>
              </w:rPr>
              <w:t>
нале</w:t>
            </w:r>
            <w:r>
              <w:br/>
            </w:r>
            <w:r>
              <w:rPr>
                <w:rFonts w:ascii="Times New Roman"/>
                <w:b w:val="false"/>
                <w:i w:val="false"/>
                <w:color w:val="000000"/>
                <w:sz w:val="20"/>
              </w:rPr>
              <w:t>
входя</w:t>
            </w:r>
            <w:r>
              <w:br/>
            </w:r>
            <w:r>
              <w:rPr>
                <w:rFonts w:ascii="Times New Roman"/>
                <w:b w:val="false"/>
                <w:i w:val="false"/>
                <w:color w:val="000000"/>
                <w:sz w:val="20"/>
              </w:rPr>
              <w:t>
щей</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ции</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цией,</w:t>
            </w:r>
            <w:r>
              <w:br/>
            </w:r>
            <w:r>
              <w:rPr>
                <w:rFonts w:ascii="Times New Roman"/>
                <w:b w:val="false"/>
                <w:i w:val="false"/>
                <w:color w:val="000000"/>
                <w:sz w:val="20"/>
              </w:rPr>
              <w:t>
опреде</w:t>
            </w:r>
            <w:r>
              <w:br/>
            </w:r>
            <w:r>
              <w:rPr>
                <w:rFonts w:ascii="Times New Roman"/>
                <w:b w:val="false"/>
                <w:i w:val="false"/>
                <w:color w:val="000000"/>
                <w:sz w:val="20"/>
              </w:rPr>
              <w:t>
ление</w:t>
            </w:r>
            <w:r>
              <w:br/>
            </w:r>
            <w:r>
              <w:rPr>
                <w:rFonts w:ascii="Times New Roman"/>
                <w:b w:val="false"/>
                <w:i w:val="false"/>
                <w:color w:val="000000"/>
                <w:sz w:val="20"/>
              </w:rPr>
              <w:t>
ответст</w:t>
            </w:r>
            <w:r>
              <w:br/>
            </w:r>
            <w:r>
              <w:rPr>
                <w:rFonts w:ascii="Times New Roman"/>
                <w:b w:val="false"/>
                <w:i w:val="false"/>
                <w:color w:val="000000"/>
                <w:sz w:val="20"/>
              </w:rPr>
              <w:t>
венного</w:t>
            </w:r>
            <w:r>
              <w:br/>
            </w:r>
            <w:r>
              <w:rPr>
                <w:rFonts w:ascii="Times New Roman"/>
                <w:b w:val="false"/>
                <w:i w:val="false"/>
                <w:color w:val="000000"/>
                <w:sz w:val="20"/>
              </w:rPr>
              <w:t>
сотруд</w:t>
            </w:r>
            <w:r>
              <w:br/>
            </w:r>
            <w:r>
              <w:rPr>
                <w:rFonts w:ascii="Times New Roman"/>
                <w:b w:val="false"/>
                <w:i w:val="false"/>
                <w:color w:val="000000"/>
                <w:sz w:val="20"/>
              </w:rPr>
              <w:t>
ника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 полноты документов, направление документов в специализиро</w:t>
            </w:r>
            <w:r>
              <w:br/>
            </w:r>
            <w:r>
              <w:rPr>
                <w:rFonts w:ascii="Times New Roman"/>
                <w:b w:val="false"/>
                <w:i w:val="false"/>
                <w:color w:val="000000"/>
                <w:sz w:val="20"/>
              </w:rPr>
              <w:t>
ванное предприятие, подготовка мо</w:t>
            </w:r>
            <w:r>
              <w:br/>
            </w:r>
            <w:r>
              <w:rPr>
                <w:rFonts w:ascii="Times New Roman"/>
                <w:b w:val="false"/>
                <w:i w:val="false"/>
                <w:color w:val="000000"/>
                <w:sz w:val="20"/>
              </w:rPr>
              <w:t>
тивированного ответа об отказе, либо письменного уведомления о приостановле</w:t>
            </w:r>
            <w:r>
              <w:br/>
            </w:r>
            <w:r>
              <w:rPr>
                <w:rFonts w:ascii="Times New Roman"/>
                <w:b w:val="false"/>
                <w:i w:val="false"/>
                <w:color w:val="000000"/>
                <w:sz w:val="20"/>
              </w:rPr>
              <w:t>
нии оказания государствен</w:t>
            </w:r>
            <w:r>
              <w:br/>
            </w:r>
            <w:r>
              <w:rPr>
                <w:rFonts w:ascii="Times New Roman"/>
                <w:b w:val="false"/>
                <w:i w:val="false"/>
                <w:color w:val="000000"/>
                <w:sz w:val="20"/>
              </w:rPr>
              <w:t>
ной услуги</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 организаци</w:t>
            </w:r>
            <w:r>
              <w:br/>
            </w:r>
            <w:r>
              <w:rPr>
                <w:rFonts w:ascii="Times New Roman"/>
                <w:b w:val="false"/>
                <w:i w:val="false"/>
                <w:color w:val="000000"/>
                <w:sz w:val="20"/>
              </w:rPr>
              <w:t>
онно-рас</w:t>
            </w:r>
            <w:r>
              <w:br/>
            </w:r>
            <w:r>
              <w:rPr>
                <w:rFonts w:ascii="Times New Roman"/>
                <w:b w:val="false"/>
                <w:i w:val="false"/>
                <w:color w:val="000000"/>
                <w:sz w:val="20"/>
              </w:rPr>
              <w:t>
порядительное решение)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w:t>
            </w:r>
            <w:r>
              <w:br/>
            </w:r>
            <w:r>
              <w:rPr>
                <w:rFonts w:ascii="Times New Roman"/>
                <w:b w:val="false"/>
                <w:i w:val="false"/>
                <w:color w:val="000000"/>
                <w:sz w:val="20"/>
              </w:rPr>
              <w:t>
ка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w:t>
            </w:r>
            <w:r>
              <w:br/>
            </w:r>
            <w:r>
              <w:rPr>
                <w:rFonts w:ascii="Times New Roman"/>
                <w:b w:val="false"/>
                <w:i w:val="false"/>
                <w:color w:val="000000"/>
                <w:sz w:val="20"/>
              </w:rPr>
              <w:t>
ментов в на</w:t>
            </w:r>
            <w:r>
              <w:br/>
            </w:r>
            <w:r>
              <w:rPr>
                <w:rFonts w:ascii="Times New Roman"/>
                <w:b w:val="false"/>
                <w:i w:val="false"/>
                <w:color w:val="000000"/>
                <w:sz w:val="20"/>
              </w:rPr>
              <w:t>
копи</w:t>
            </w:r>
            <w:r>
              <w:br/>
            </w:r>
            <w:r>
              <w:rPr>
                <w:rFonts w:ascii="Times New Roman"/>
                <w:b w:val="false"/>
                <w:i w:val="false"/>
                <w:color w:val="000000"/>
                <w:sz w:val="20"/>
              </w:rPr>
              <w:t>
тель</w:t>
            </w:r>
            <w:r>
              <w:br/>
            </w:r>
            <w:r>
              <w:rPr>
                <w:rFonts w:ascii="Times New Roman"/>
                <w:b w:val="false"/>
                <w:i w:val="false"/>
                <w:color w:val="000000"/>
                <w:sz w:val="20"/>
              </w:rPr>
              <w:t>
ный</w:t>
            </w:r>
            <w:r>
              <w:br/>
            </w:r>
            <w:r>
              <w:rPr>
                <w:rFonts w:ascii="Times New Roman"/>
                <w:b w:val="false"/>
                <w:i w:val="false"/>
                <w:color w:val="000000"/>
                <w:sz w:val="20"/>
              </w:rPr>
              <w:t>
отдел</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w:t>
            </w:r>
            <w:r>
              <w:br/>
            </w:r>
            <w:r>
              <w:rPr>
                <w:rFonts w:ascii="Times New Roman"/>
                <w:b w:val="false"/>
                <w:i w:val="false"/>
                <w:color w:val="000000"/>
                <w:sz w:val="20"/>
              </w:rPr>
              <w:t>
ка до</w:t>
            </w:r>
            <w:r>
              <w:br/>
            </w:r>
            <w:r>
              <w:rPr>
                <w:rFonts w:ascii="Times New Roman"/>
                <w:b w:val="false"/>
                <w:i w:val="false"/>
                <w:color w:val="000000"/>
                <w:sz w:val="20"/>
              </w:rPr>
              <w:t>
кумен</w:t>
            </w:r>
            <w:r>
              <w:br/>
            </w:r>
            <w:r>
              <w:rPr>
                <w:rFonts w:ascii="Times New Roman"/>
                <w:b w:val="false"/>
                <w:i w:val="false"/>
                <w:color w:val="000000"/>
                <w:sz w:val="20"/>
              </w:rPr>
              <w:t>
тов в</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ный</w:t>
            </w:r>
            <w:r>
              <w:br/>
            </w:r>
            <w:r>
              <w:rPr>
                <w:rFonts w:ascii="Times New Roman"/>
                <w:b w:val="false"/>
                <w:i w:val="false"/>
                <w:color w:val="000000"/>
                <w:sz w:val="20"/>
              </w:rPr>
              <w:t>
орган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w:t>
            </w:r>
            <w:r>
              <w:br/>
            </w:r>
            <w:r>
              <w:rPr>
                <w:rFonts w:ascii="Times New Roman"/>
                <w:b w:val="false"/>
                <w:i w:val="false"/>
                <w:color w:val="000000"/>
                <w:sz w:val="20"/>
              </w:rPr>
              <w:t>
доку</w:t>
            </w:r>
            <w:r>
              <w:br/>
            </w:r>
            <w:r>
              <w:rPr>
                <w:rFonts w:ascii="Times New Roman"/>
                <w:b w:val="false"/>
                <w:i w:val="false"/>
                <w:color w:val="000000"/>
                <w:sz w:val="20"/>
              </w:rPr>
              <w:t>
ментов</w:t>
            </w:r>
            <w:r>
              <w:br/>
            </w:r>
            <w:r>
              <w:rPr>
                <w:rFonts w:ascii="Times New Roman"/>
                <w:b w:val="false"/>
                <w:i w:val="false"/>
                <w:color w:val="000000"/>
                <w:sz w:val="20"/>
              </w:rPr>
              <w:t>
руко</w:t>
            </w:r>
            <w:r>
              <w:br/>
            </w:r>
            <w:r>
              <w:rPr>
                <w:rFonts w:ascii="Times New Roman"/>
                <w:b w:val="false"/>
                <w:i w:val="false"/>
                <w:color w:val="000000"/>
                <w:sz w:val="20"/>
              </w:rPr>
              <w:t>
вод</w:t>
            </w:r>
            <w:r>
              <w:br/>
            </w:r>
            <w:r>
              <w:rPr>
                <w:rFonts w:ascii="Times New Roman"/>
                <w:b w:val="false"/>
                <w:i w:val="false"/>
                <w:color w:val="000000"/>
                <w:sz w:val="20"/>
              </w:rPr>
              <w:t>
ству</w:t>
            </w:r>
            <w:r>
              <w:br/>
            </w:r>
            <w:r>
              <w:rPr>
                <w:rFonts w:ascii="Times New Roman"/>
                <w:b w:val="false"/>
                <w:i w:val="false"/>
                <w:color w:val="000000"/>
                <w:sz w:val="20"/>
              </w:rPr>
              <w:t>
для</w:t>
            </w:r>
            <w:r>
              <w:br/>
            </w:r>
            <w:r>
              <w:rPr>
                <w:rFonts w:ascii="Times New Roman"/>
                <w:b w:val="false"/>
                <w:i w:val="false"/>
                <w:color w:val="000000"/>
                <w:sz w:val="20"/>
              </w:rPr>
              <w:t>
наложе</w:t>
            </w:r>
            <w:r>
              <w:br/>
            </w:r>
            <w:r>
              <w:rPr>
                <w:rFonts w:ascii="Times New Roman"/>
                <w:b w:val="false"/>
                <w:i w:val="false"/>
                <w:color w:val="000000"/>
                <w:sz w:val="20"/>
              </w:rPr>
              <w:t>
ния</w:t>
            </w:r>
            <w:r>
              <w:br/>
            </w:r>
            <w:r>
              <w:rPr>
                <w:rFonts w:ascii="Times New Roman"/>
                <w:b w:val="false"/>
                <w:i w:val="false"/>
                <w:color w:val="000000"/>
                <w:sz w:val="20"/>
              </w:rPr>
              <w:t>
резолю</w:t>
            </w:r>
            <w:r>
              <w:br/>
            </w:r>
            <w:r>
              <w:rPr>
                <w:rFonts w:ascii="Times New Roman"/>
                <w:b w:val="false"/>
                <w:i w:val="false"/>
                <w:color w:val="000000"/>
                <w:sz w:val="20"/>
              </w:rPr>
              <w:t>
ции</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w:t>
            </w:r>
            <w:r>
              <w:br/>
            </w:r>
            <w:r>
              <w:rPr>
                <w:rFonts w:ascii="Times New Roman"/>
                <w:b w:val="false"/>
                <w:i w:val="false"/>
                <w:color w:val="000000"/>
                <w:sz w:val="20"/>
              </w:rPr>
              <w:t>
ние ре</w:t>
            </w:r>
            <w:r>
              <w:br/>
            </w:r>
            <w:r>
              <w:rPr>
                <w:rFonts w:ascii="Times New Roman"/>
                <w:b w:val="false"/>
                <w:i w:val="false"/>
                <w:color w:val="000000"/>
                <w:sz w:val="20"/>
              </w:rPr>
              <w:t>
золю</w:t>
            </w:r>
            <w:r>
              <w:br/>
            </w:r>
            <w:r>
              <w:rPr>
                <w:rFonts w:ascii="Times New Roman"/>
                <w:b w:val="false"/>
                <w:i w:val="false"/>
                <w:color w:val="000000"/>
                <w:sz w:val="20"/>
              </w:rPr>
              <w:t>
ции,</w:t>
            </w:r>
            <w:r>
              <w:br/>
            </w:r>
            <w:r>
              <w:rPr>
                <w:rFonts w:ascii="Times New Roman"/>
                <w:b w:val="false"/>
                <w:i w:val="false"/>
                <w:color w:val="000000"/>
                <w:sz w:val="20"/>
              </w:rPr>
              <w:t>
отправ</w:t>
            </w:r>
            <w:r>
              <w:br/>
            </w:r>
            <w:r>
              <w:rPr>
                <w:rFonts w:ascii="Times New Roman"/>
                <w:b w:val="false"/>
                <w:i w:val="false"/>
                <w:color w:val="000000"/>
                <w:sz w:val="20"/>
              </w:rPr>
              <w:t>
ка от</w:t>
            </w:r>
            <w:r>
              <w:br/>
            </w:r>
            <w:r>
              <w:rPr>
                <w:rFonts w:ascii="Times New Roman"/>
                <w:b w:val="false"/>
                <w:i w:val="false"/>
                <w:color w:val="000000"/>
                <w:sz w:val="20"/>
              </w:rPr>
              <w:t>
ветст</w:t>
            </w:r>
            <w:r>
              <w:br/>
            </w:r>
            <w:r>
              <w:rPr>
                <w:rFonts w:ascii="Times New Roman"/>
                <w:b w:val="false"/>
                <w:i w:val="false"/>
                <w:color w:val="000000"/>
                <w:sz w:val="20"/>
              </w:rPr>
              <w:t>
венному</w:t>
            </w:r>
            <w:r>
              <w:br/>
            </w:r>
            <w:r>
              <w:rPr>
                <w:rFonts w:ascii="Times New Roman"/>
                <w:b w:val="false"/>
                <w:i w:val="false"/>
                <w:color w:val="000000"/>
                <w:sz w:val="20"/>
              </w:rPr>
              <w:t>
исполни</w:t>
            </w:r>
            <w:r>
              <w:br/>
            </w:r>
            <w:r>
              <w:rPr>
                <w:rFonts w:ascii="Times New Roman"/>
                <w:b w:val="false"/>
                <w:i w:val="false"/>
                <w:color w:val="000000"/>
                <w:sz w:val="20"/>
              </w:rPr>
              <w:t>
телю</w:t>
            </w:r>
            <w:r>
              <w:br/>
            </w:r>
            <w:r>
              <w:rPr>
                <w:rFonts w:ascii="Times New Roman"/>
                <w:b w:val="false"/>
                <w:i w:val="false"/>
                <w:color w:val="000000"/>
                <w:sz w:val="20"/>
              </w:rPr>
              <w:t>
для ис</w:t>
            </w:r>
            <w:r>
              <w:br/>
            </w:r>
            <w:r>
              <w:rPr>
                <w:rFonts w:ascii="Times New Roman"/>
                <w:b w:val="false"/>
                <w:i w:val="false"/>
                <w:color w:val="000000"/>
                <w:sz w:val="20"/>
              </w:rPr>
              <w:t>
полне</w:t>
            </w:r>
            <w:r>
              <w:br/>
            </w:r>
            <w:r>
              <w:rPr>
                <w:rFonts w:ascii="Times New Roman"/>
                <w:b w:val="false"/>
                <w:i w:val="false"/>
                <w:color w:val="000000"/>
                <w:sz w:val="20"/>
              </w:rPr>
              <w:t>
ния</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Сопроводитель</w:t>
            </w:r>
            <w:r>
              <w:br/>
            </w:r>
            <w:r>
              <w:rPr>
                <w:rFonts w:ascii="Times New Roman"/>
                <w:b w:val="false"/>
                <w:i w:val="false"/>
                <w:color w:val="000000"/>
                <w:sz w:val="20"/>
              </w:rPr>
              <w:t>
ное письмо в</w:t>
            </w:r>
            <w:r>
              <w:br/>
            </w:r>
            <w:r>
              <w:rPr>
                <w:rFonts w:ascii="Times New Roman"/>
                <w:b w:val="false"/>
                <w:i w:val="false"/>
                <w:color w:val="000000"/>
                <w:sz w:val="20"/>
              </w:rPr>
              <w:t>
специализиро</w:t>
            </w:r>
            <w:r>
              <w:br/>
            </w:r>
            <w:r>
              <w:rPr>
                <w:rFonts w:ascii="Times New Roman"/>
                <w:b w:val="false"/>
                <w:i w:val="false"/>
                <w:color w:val="000000"/>
                <w:sz w:val="20"/>
              </w:rPr>
              <w:t>
ванное пред</w:t>
            </w:r>
            <w:r>
              <w:br/>
            </w:r>
            <w:r>
              <w:rPr>
                <w:rFonts w:ascii="Times New Roman"/>
                <w:b w:val="false"/>
                <w:i w:val="false"/>
                <w:color w:val="000000"/>
                <w:sz w:val="20"/>
              </w:rPr>
              <w:t>
приятие, или</w:t>
            </w:r>
            <w:r>
              <w:br/>
            </w:r>
            <w:r>
              <w:rPr>
                <w:rFonts w:ascii="Times New Roman"/>
                <w:b w:val="false"/>
                <w:i w:val="false"/>
                <w:color w:val="000000"/>
                <w:sz w:val="20"/>
              </w:rPr>
              <w:t>
мотивированный</w:t>
            </w:r>
            <w:r>
              <w:br/>
            </w:r>
            <w:r>
              <w:rPr>
                <w:rFonts w:ascii="Times New Roman"/>
                <w:b w:val="false"/>
                <w:i w:val="false"/>
                <w:color w:val="000000"/>
                <w:sz w:val="20"/>
              </w:rPr>
              <w:t>
ответ об</w:t>
            </w:r>
            <w:r>
              <w:br/>
            </w:r>
            <w:r>
              <w:rPr>
                <w:rFonts w:ascii="Times New Roman"/>
                <w:b w:val="false"/>
                <w:i w:val="false"/>
                <w:color w:val="000000"/>
                <w:sz w:val="20"/>
              </w:rPr>
              <w:t>
отказе, либо</w:t>
            </w:r>
            <w:r>
              <w:br/>
            </w:r>
            <w:r>
              <w:rPr>
                <w:rFonts w:ascii="Times New Roman"/>
                <w:b w:val="false"/>
                <w:i w:val="false"/>
                <w:color w:val="000000"/>
                <w:sz w:val="20"/>
              </w:rPr>
              <w:t>
письменное</w:t>
            </w:r>
            <w:r>
              <w:br/>
            </w:r>
            <w:r>
              <w:rPr>
                <w:rFonts w:ascii="Times New Roman"/>
                <w:b w:val="false"/>
                <w:i w:val="false"/>
                <w:color w:val="000000"/>
                <w:sz w:val="20"/>
              </w:rPr>
              <w:t>
уведомление о</w:t>
            </w:r>
            <w:r>
              <w:br/>
            </w:r>
            <w:r>
              <w:rPr>
                <w:rFonts w:ascii="Times New Roman"/>
                <w:b w:val="false"/>
                <w:i w:val="false"/>
                <w:color w:val="000000"/>
                <w:sz w:val="20"/>
              </w:rPr>
              <w:t>
приостановле</w:t>
            </w:r>
            <w:r>
              <w:br/>
            </w:r>
            <w:r>
              <w:rPr>
                <w:rFonts w:ascii="Times New Roman"/>
                <w:b w:val="false"/>
                <w:i w:val="false"/>
                <w:color w:val="000000"/>
                <w:sz w:val="20"/>
              </w:rPr>
              <w:t>
нии оказания</w:t>
            </w:r>
            <w:r>
              <w:br/>
            </w:r>
            <w:r>
              <w:rPr>
                <w:rFonts w:ascii="Times New Roman"/>
                <w:b w:val="false"/>
                <w:i w:val="false"/>
                <w:color w:val="000000"/>
                <w:sz w:val="20"/>
              </w:rPr>
              <w:t>
государствен</w:t>
            </w:r>
            <w:r>
              <w:br/>
            </w:r>
            <w:r>
              <w:rPr>
                <w:rFonts w:ascii="Times New Roman"/>
                <w:b w:val="false"/>
                <w:i w:val="false"/>
                <w:color w:val="000000"/>
                <w:sz w:val="20"/>
              </w:rPr>
              <w:t>
ной услуги</w:t>
            </w:r>
          </w:p>
        </w:tc>
      </w:tr>
      <w:tr>
        <w:trPr>
          <w:trHeight w:val="21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w:t>
            </w:r>
            <w:r>
              <w:br/>
            </w:r>
            <w:r>
              <w:rPr>
                <w:rFonts w:ascii="Times New Roman"/>
                <w:b w:val="false"/>
                <w:i w:val="false"/>
                <w:color w:val="000000"/>
                <w:sz w:val="20"/>
              </w:rPr>
              <w:t>
лее 30</w:t>
            </w:r>
            <w:r>
              <w:br/>
            </w:r>
            <w:r>
              <w:rPr>
                <w:rFonts w:ascii="Times New Roman"/>
                <w:b w:val="false"/>
                <w:i w:val="false"/>
                <w:color w:val="000000"/>
                <w:sz w:val="20"/>
              </w:rPr>
              <w:t>
минут</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w:t>
            </w:r>
            <w:r>
              <w:br/>
            </w:r>
            <w:r>
              <w:rPr>
                <w:rFonts w:ascii="Times New Roman"/>
                <w:b w:val="false"/>
                <w:i w:val="false"/>
                <w:color w:val="000000"/>
                <w:sz w:val="20"/>
              </w:rPr>
              <w:t>
в день</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w:t>
            </w:r>
            <w:r>
              <w:br/>
            </w:r>
            <w:r>
              <w:rPr>
                <w:rFonts w:ascii="Times New Roman"/>
                <w:b w:val="false"/>
                <w:i w:val="false"/>
                <w:color w:val="000000"/>
                <w:sz w:val="20"/>
              </w:rPr>
              <w:t>
нее 2</w:t>
            </w:r>
            <w:r>
              <w:br/>
            </w:r>
            <w:r>
              <w:rPr>
                <w:rFonts w:ascii="Times New Roman"/>
                <w:b w:val="false"/>
                <w:i w:val="false"/>
                <w:color w:val="000000"/>
                <w:sz w:val="20"/>
              </w:rPr>
              <w:t>
раз в</w:t>
            </w:r>
            <w:r>
              <w:br/>
            </w:r>
            <w:r>
              <w:rPr>
                <w:rFonts w:ascii="Times New Roman"/>
                <w:b w:val="false"/>
                <w:i w:val="false"/>
                <w:color w:val="000000"/>
                <w:sz w:val="20"/>
              </w:rPr>
              <w:t>
день</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6"/>
        <w:gridCol w:w="1718"/>
        <w:gridCol w:w="1740"/>
        <w:gridCol w:w="1697"/>
        <w:gridCol w:w="1697"/>
        <w:gridCol w:w="1546"/>
        <w:gridCol w:w="2066"/>
      </w:tblGrid>
      <w:tr>
        <w:trPr>
          <w:trHeight w:val="525"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специализированного предприятия</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w:t>
            </w:r>
            <w:r>
              <w:br/>
            </w:r>
            <w:r>
              <w:rPr>
                <w:rFonts w:ascii="Times New Roman"/>
                <w:b w:val="false"/>
                <w:i w:val="false"/>
                <w:color w:val="000000"/>
                <w:sz w:val="20"/>
              </w:rPr>
              <w:t>
и выда</w:t>
            </w:r>
            <w:r>
              <w:br/>
            </w:r>
            <w:r>
              <w:rPr>
                <w:rFonts w:ascii="Times New Roman"/>
                <w:b w:val="false"/>
                <w:i w:val="false"/>
                <w:color w:val="000000"/>
                <w:sz w:val="20"/>
              </w:rPr>
              <w:t>
чи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водст</w:t>
            </w:r>
            <w:r>
              <w:br/>
            </w:r>
            <w:r>
              <w:rPr>
                <w:rFonts w:ascii="Times New Roman"/>
                <w:b w:val="false"/>
                <w:i w:val="false"/>
                <w:color w:val="000000"/>
                <w:sz w:val="20"/>
              </w:rPr>
              <w:t>
венное</w:t>
            </w:r>
            <w:r>
              <w:br/>
            </w:r>
            <w:r>
              <w:rPr>
                <w:rFonts w:ascii="Times New Roman"/>
                <w:b w:val="false"/>
                <w:i w:val="false"/>
                <w:color w:val="000000"/>
                <w:sz w:val="20"/>
              </w:rPr>
              <w:t>
подраз</w:t>
            </w:r>
            <w:r>
              <w:br/>
            </w:r>
            <w:r>
              <w:rPr>
                <w:rFonts w:ascii="Times New Roman"/>
                <w:b w:val="false"/>
                <w:i w:val="false"/>
                <w:color w:val="000000"/>
                <w:sz w:val="20"/>
              </w:rPr>
              <w:t>
деление</w:t>
            </w:r>
            <w:r>
              <w:br/>
            </w:r>
            <w:r>
              <w:rPr>
                <w:rFonts w:ascii="Times New Roman"/>
                <w:b w:val="false"/>
                <w:i w:val="false"/>
                <w:color w:val="000000"/>
                <w:sz w:val="20"/>
              </w:rPr>
              <w:t>
специа</w:t>
            </w:r>
            <w:r>
              <w:br/>
            </w:r>
            <w:r>
              <w:rPr>
                <w:rFonts w:ascii="Times New Roman"/>
                <w:b w:val="false"/>
                <w:i w:val="false"/>
                <w:color w:val="000000"/>
                <w:sz w:val="20"/>
              </w:rPr>
              <w:t>
лизиро</w:t>
            </w:r>
            <w:r>
              <w:br/>
            </w:r>
            <w:r>
              <w:rPr>
                <w:rFonts w:ascii="Times New Roman"/>
                <w:b w:val="false"/>
                <w:i w:val="false"/>
                <w:color w:val="000000"/>
                <w:sz w:val="20"/>
              </w:rPr>
              <w:t>
ванного</w:t>
            </w:r>
            <w:r>
              <w:br/>
            </w:r>
            <w:r>
              <w:rPr>
                <w:rFonts w:ascii="Times New Roman"/>
                <w:b w:val="false"/>
                <w:i w:val="false"/>
                <w:color w:val="000000"/>
                <w:sz w:val="20"/>
              </w:rPr>
              <w:t>
предпри</w:t>
            </w:r>
            <w:r>
              <w:br/>
            </w:r>
            <w:r>
              <w:rPr>
                <w:rFonts w:ascii="Times New Roman"/>
                <w:b w:val="false"/>
                <w:i w:val="false"/>
                <w:color w:val="000000"/>
                <w:sz w:val="20"/>
              </w:rPr>
              <w:t>
ятия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w:t>
            </w:r>
            <w:r>
              <w:br/>
            </w:r>
            <w:r>
              <w:rPr>
                <w:rFonts w:ascii="Times New Roman"/>
                <w:b w:val="false"/>
                <w:i w:val="false"/>
                <w:color w:val="000000"/>
                <w:sz w:val="20"/>
              </w:rPr>
              <w:t>
и вы</w:t>
            </w:r>
            <w:r>
              <w:br/>
            </w:r>
            <w:r>
              <w:rPr>
                <w:rFonts w:ascii="Times New Roman"/>
                <w:b w:val="false"/>
                <w:i w:val="false"/>
                <w:color w:val="000000"/>
                <w:sz w:val="20"/>
              </w:rPr>
              <w:t>
дачи</w:t>
            </w:r>
            <w:r>
              <w:br/>
            </w:r>
            <w:r>
              <w:rPr>
                <w:rFonts w:ascii="Times New Roman"/>
                <w:b w:val="false"/>
                <w:i w:val="false"/>
                <w:color w:val="000000"/>
                <w:sz w:val="20"/>
              </w:rPr>
              <w:t>
специа</w:t>
            </w:r>
            <w:r>
              <w:br/>
            </w:r>
            <w:r>
              <w:rPr>
                <w:rFonts w:ascii="Times New Roman"/>
                <w:b w:val="false"/>
                <w:i w:val="false"/>
                <w:color w:val="000000"/>
                <w:sz w:val="20"/>
              </w:rPr>
              <w:t>
лизиро</w:t>
            </w:r>
            <w:r>
              <w:br/>
            </w:r>
            <w:r>
              <w:rPr>
                <w:rFonts w:ascii="Times New Roman"/>
                <w:b w:val="false"/>
                <w:i w:val="false"/>
                <w:color w:val="000000"/>
                <w:sz w:val="20"/>
              </w:rPr>
              <w:t>
ванно</w:t>
            </w:r>
            <w:r>
              <w:br/>
            </w:r>
            <w:r>
              <w:rPr>
                <w:rFonts w:ascii="Times New Roman"/>
                <w:b w:val="false"/>
                <w:i w:val="false"/>
                <w:color w:val="000000"/>
                <w:sz w:val="20"/>
              </w:rPr>
              <w:t>
го</w:t>
            </w:r>
            <w:r>
              <w:br/>
            </w:r>
            <w:r>
              <w:rPr>
                <w:rFonts w:ascii="Times New Roman"/>
                <w:b w:val="false"/>
                <w:i w:val="false"/>
                <w:color w:val="000000"/>
                <w:sz w:val="20"/>
              </w:rPr>
              <w:t>
пред</w:t>
            </w:r>
            <w:r>
              <w:br/>
            </w:r>
            <w:r>
              <w:rPr>
                <w:rFonts w:ascii="Times New Roman"/>
                <w:b w:val="false"/>
                <w:i w:val="false"/>
                <w:color w:val="000000"/>
                <w:sz w:val="20"/>
              </w:rPr>
              <w:t>
прия</w:t>
            </w:r>
            <w:r>
              <w:br/>
            </w:r>
            <w:r>
              <w:rPr>
                <w:rFonts w:ascii="Times New Roman"/>
                <w:b w:val="false"/>
                <w:i w:val="false"/>
                <w:color w:val="000000"/>
                <w:sz w:val="20"/>
              </w:rPr>
              <w:t>
тия</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 спе</w:t>
            </w:r>
            <w:r>
              <w:br/>
            </w:r>
            <w:r>
              <w:rPr>
                <w:rFonts w:ascii="Times New Roman"/>
                <w:b w:val="false"/>
                <w:i w:val="false"/>
                <w:color w:val="000000"/>
                <w:sz w:val="20"/>
              </w:rPr>
              <w:t>
циализиро</w:t>
            </w:r>
            <w:r>
              <w:br/>
            </w:r>
            <w:r>
              <w:rPr>
                <w:rFonts w:ascii="Times New Roman"/>
                <w:b w:val="false"/>
                <w:i w:val="false"/>
                <w:color w:val="000000"/>
                <w:sz w:val="20"/>
              </w:rPr>
              <w:t>
ванного</w:t>
            </w:r>
          </w:p>
          <w:p>
            <w:pPr>
              <w:spacing w:after="20"/>
              <w:ind w:left="20"/>
              <w:jc w:val="both"/>
            </w:pPr>
            <w:r>
              <w:rPr>
                <w:rFonts w:ascii="Times New Roman"/>
                <w:b w:val="false"/>
                <w:i w:val="false"/>
                <w:color w:val="000000"/>
                <w:sz w:val="20"/>
              </w:rPr>
              <w:t>предприя</w:t>
            </w:r>
            <w:r>
              <w:br/>
            </w:r>
            <w:r>
              <w:rPr>
                <w:rFonts w:ascii="Times New Roman"/>
                <w:b w:val="false"/>
                <w:i w:val="false"/>
                <w:color w:val="000000"/>
                <w:sz w:val="20"/>
              </w:rPr>
              <w:t>
тия</w:t>
            </w:r>
          </w:p>
        </w:tc>
      </w:tr>
      <w:tr>
        <w:trPr>
          <w:trHeight w:val="585"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 (про</w:t>
            </w:r>
            <w:r>
              <w:br/>
            </w:r>
            <w:r>
              <w:rPr>
                <w:rFonts w:ascii="Times New Roman"/>
                <w:b w:val="false"/>
                <w:i w:val="false"/>
                <w:color w:val="000000"/>
                <w:sz w:val="20"/>
              </w:rPr>
              <w:t>
цесса,</w:t>
            </w:r>
            <w:r>
              <w:br/>
            </w:r>
            <w:r>
              <w:rPr>
                <w:rFonts w:ascii="Times New Roman"/>
                <w:b w:val="false"/>
                <w:i w:val="false"/>
                <w:color w:val="000000"/>
                <w:sz w:val="20"/>
              </w:rPr>
              <w:t>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w:t>
            </w:r>
            <w:r>
              <w:br/>
            </w:r>
            <w:r>
              <w:rPr>
                <w:rFonts w:ascii="Times New Roman"/>
                <w:b w:val="false"/>
                <w:i w:val="false"/>
                <w:color w:val="000000"/>
                <w:sz w:val="20"/>
              </w:rPr>
              <w:t>
рация</w:t>
            </w:r>
            <w:r>
              <w:br/>
            </w:r>
            <w:r>
              <w:rPr>
                <w:rFonts w:ascii="Times New Roman"/>
                <w:b w:val="false"/>
                <w:i w:val="false"/>
                <w:color w:val="000000"/>
                <w:sz w:val="20"/>
              </w:rPr>
              <w:t>
запроса</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w:t>
            </w:r>
            <w:r>
              <w:br/>
            </w:r>
            <w:r>
              <w:rPr>
                <w:rFonts w:ascii="Times New Roman"/>
                <w:b w:val="false"/>
                <w:i w:val="false"/>
                <w:color w:val="000000"/>
                <w:sz w:val="20"/>
              </w:rPr>
              <w:t>
гана</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докумен</w:t>
            </w:r>
            <w:r>
              <w:br/>
            </w:r>
            <w:r>
              <w:rPr>
                <w:rFonts w:ascii="Times New Roman"/>
                <w:b w:val="false"/>
                <w:i w:val="false"/>
                <w:color w:val="000000"/>
                <w:sz w:val="20"/>
              </w:rPr>
              <w:t>
тами,</w:t>
            </w:r>
            <w:r>
              <w:br/>
            </w:r>
            <w:r>
              <w:rPr>
                <w:rFonts w:ascii="Times New Roman"/>
                <w:b w:val="false"/>
                <w:i w:val="false"/>
                <w:color w:val="000000"/>
                <w:sz w:val="20"/>
              </w:rPr>
              <w:t>
наложе</w:t>
            </w:r>
            <w:r>
              <w:br/>
            </w:r>
            <w:r>
              <w:rPr>
                <w:rFonts w:ascii="Times New Roman"/>
                <w:b w:val="false"/>
                <w:i w:val="false"/>
                <w:color w:val="000000"/>
                <w:sz w:val="20"/>
              </w:rPr>
              <w:t>
ние ре</w:t>
            </w:r>
            <w:r>
              <w:br/>
            </w:r>
            <w:r>
              <w:rPr>
                <w:rFonts w:ascii="Times New Roman"/>
                <w:b w:val="false"/>
                <w:i w:val="false"/>
                <w:color w:val="000000"/>
                <w:sz w:val="20"/>
              </w:rPr>
              <w:t>
золюции</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доку</w:t>
            </w:r>
            <w:r>
              <w:br/>
            </w:r>
            <w:r>
              <w:rPr>
                <w:rFonts w:ascii="Times New Roman"/>
                <w:b w:val="false"/>
                <w:i w:val="false"/>
                <w:color w:val="000000"/>
                <w:sz w:val="20"/>
              </w:rPr>
              <w:t>
ментов</w:t>
            </w:r>
            <w:r>
              <w:br/>
            </w:r>
            <w:r>
              <w:rPr>
                <w:rFonts w:ascii="Times New Roman"/>
                <w:b w:val="false"/>
                <w:i w:val="false"/>
                <w:color w:val="000000"/>
                <w:sz w:val="20"/>
              </w:rPr>
              <w:t>
произ</w:t>
            </w:r>
            <w:r>
              <w:br/>
            </w:r>
            <w:r>
              <w:rPr>
                <w:rFonts w:ascii="Times New Roman"/>
                <w:b w:val="false"/>
                <w:i w:val="false"/>
                <w:color w:val="000000"/>
                <w:sz w:val="20"/>
              </w:rPr>
              <w:t>
водст</w:t>
            </w:r>
            <w:r>
              <w:br/>
            </w:r>
            <w:r>
              <w:rPr>
                <w:rFonts w:ascii="Times New Roman"/>
                <w:b w:val="false"/>
                <w:i w:val="false"/>
                <w:color w:val="000000"/>
                <w:sz w:val="20"/>
              </w:rPr>
              <w:t>
венному</w:t>
            </w:r>
            <w:r>
              <w:br/>
            </w:r>
            <w:r>
              <w:rPr>
                <w:rFonts w:ascii="Times New Roman"/>
                <w:b w:val="false"/>
                <w:i w:val="false"/>
                <w:color w:val="000000"/>
                <w:sz w:val="20"/>
              </w:rPr>
              <w:t>
подраз</w:t>
            </w:r>
            <w:r>
              <w:br/>
            </w:r>
            <w:r>
              <w:rPr>
                <w:rFonts w:ascii="Times New Roman"/>
                <w:b w:val="false"/>
                <w:i w:val="false"/>
                <w:color w:val="000000"/>
                <w:sz w:val="20"/>
              </w:rPr>
              <w:t>
делению</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w:t>
            </w:r>
            <w:r>
              <w:br/>
            </w:r>
            <w:r>
              <w:rPr>
                <w:rFonts w:ascii="Times New Roman"/>
                <w:b w:val="false"/>
                <w:i w:val="false"/>
                <w:color w:val="000000"/>
                <w:sz w:val="20"/>
              </w:rPr>
              <w:t>
ление</w:t>
            </w:r>
            <w:r>
              <w:br/>
            </w:r>
            <w:r>
              <w:rPr>
                <w:rFonts w:ascii="Times New Roman"/>
                <w:b w:val="false"/>
                <w:i w:val="false"/>
                <w:color w:val="000000"/>
                <w:sz w:val="20"/>
              </w:rPr>
              <w:t>
акта (дубликата акта)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w:t>
            </w:r>
            <w:r>
              <w:br/>
            </w:r>
            <w:r>
              <w:rPr>
                <w:rFonts w:ascii="Times New Roman"/>
                <w:b w:val="false"/>
                <w:i w:val="false"/>
                <w:color w:val="000000"/>
                <w:sz w:val="20"/>
              </w:rPr>
              <w:t>
дение</w:t>
            </w:r>
            <w:r>
              <w:br/>
            </w:r>
            <w:r>
              <w:rPr>
                <w:rFonts w:ascii="Times New Roman"/>
                <w:b w:val="false"/>
                <w:i w:val="false"/>
                <w:color w:val="000000"/>
                <w:sz w:val="20"/>
              </w:rPr>
              <w:t>
экспер</w:t>
            </w:r>
            <w:r>
              <w:br/>
            </w:r>
            <w:r>
              <w:rPr>
                <w:rFonts w:ascii="Times New Roman"/>
                <w:b w:val="false"/>
                <w:i w:val="false"/>
                <w:color w:val="000000"/>
                <w:sz w:val="20"/>
              </w:rPr>
              <w:t>
тизы</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w:t>
            </w:r>
            <w:r>
              <w:br/>
            </w:r>
            <w:r>
              <w:rPr>
                <w:rFonts w:ascii="Times New Roman"/>
                <w:b w:val="false"/>
                <w:i w:val="false"/>
                <w:color w:val="000000"/>
                <w:sz w:val="20"/>
              </w:rPr>
              <w:t>
порядитель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w:t>
            </w:r>
            <w:r>
              <w:br/>
            </w:r>
            <w:r>
              <w:rPr>
                <w:rFonts w:ascii="Times New Roman"/>
                <w:b w:val="false"/>
                <w:i w:val="false"/>
                <w:color w:val="000000"/>
                <w:sz w:val="20"/>
              </w:rPr>
              <w:t>
докумен</w:t>
            </w:r>
            <w:r>
              <w:br/>
            </w:r>
            <w:r>
              <w:rPr>
                <w:rFonts w:ascii="Times New Roman"/>
                <w:b w:val="false"/>
                <w:i w:val="false"/>
                <w:color w:val="000000"/>
                <w:sz w:val="20"/>
              </w:rPr>
              <w:t>
тов ру</w:t>
            </w:r>
            <w:r>
              <w:br/>
            </w:r>
            <w:r>
              <w:rPr>
                <w:rFonts w:ascii="Times New Roman"/>
                <w:b w:val="false"/>
                <w:i w:val="false"/>
                <w:color w:val="000000"/>
                <w:sz w:val="20"/>
              </w:rPr>
              <w:t>
ковод</w:t>
            </w:r>
            <w:r>
              <w:br/>
            </w:r>
            <w:r>
              <w:rPr>
                <w:rFonts w:ascii="Times New Roman"/>
                <w:b w:val="false"/>
                <w:i w:val="false"/>
                <w:color w:val="000000"/>
                <w:sz w:val="20"/>
              </w:rPr>
              <w:t>
ству</w:t>
            </w:r>
            <w:r>
              <w:br/>
            </w:r>
            <w:r>
              <w:rPr>
                <w:rFonts w:ascii="Times New Roman"/>
                <w:b w:val="false"/>
                <w:i w:val="false"/>
                <w:color w:val="000000"/>
                <w:sz w:val="20"/>
              </w:rPr>
              <w:t>
для на</w:t>
            </w:r>
            <w:r>
              <w:br/>
            </w:r>
            <w:r>
              <w:rPr>
                <w:rFonts w:ascii="Times New Roman"/>
                <w:b w:val="false"/>
                <w:i w:val="false"/>
                <w:color w:val="000000"/>
                <w:sz w:val="20"/>
              </w:rPr>
              <w:t>
ложения</w:t>
            </w:r>
            <w:r>
              <w:br/>
            </w:r>
            <w:r>
              <w:rPr>
                <w:rFonts w:ascii="Times New Roman"/>
                <w:b w:val="false"/>
                <w:i w:val="false"/>
                <w:color w:val="000000"/>
                <w:sz w:val="20"/>
              </w:rPr>
              <w:t>
резолю</w:t>
            </w:r>
            <w:r>
              <w:br/>
            </w:r>
            <w:r>
              <w:rPr>
                <w:rFonts w:ascii="Times New Roman"/>
                <w:b w:val="false"/>
                <w:i w:val="false"/>
                <w:color w:val="000000"/>
                <w:sz w:val="20"/>
              </w:rPr>
              <w:t>
ции</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w:t>
            </w:r>
            <w:r>
              <w:br/>
            </w:r>
            <w:r>
              <w:rPr>
                <w:rFonts w:ascii="Times New Roman"/>
                <w:b w:val="false"/>
                <w:i w:val="false"/>
                <w:color w:val="000000"/>
                <w:sz w:val="20"/>
              </w:rPr>
              <w:t>
кумен</w:t>
            </w:r>
            <w:r>
              <w:br/>
            </w:r>
            <w:r>
              <w:rPr>
                <w:rFonts w:ascii="Times New Roman"/>
                <w:b w:val="false"/>
                <w:i w:val="false"/>
                <w:color w:val="000000"/>
                <w:sz w:val="20"/>
              </w:rPr>
              <w:t>
тов</w:t>
            </w:r>
            <w:r>
              <w:br/>
            </w:r>
            <w:r>
              <w:rPr>
                <w:rFonts w:ascii="Times New Roman"/>
                <w:b w:val="false"/>
                <w:i w:val="false"/>
                <w:color w:val="000000"/>
                <w:sz w:val="20"/>
              </w:rPr>
              <w:t>
группе</w:t>
            </w:r>
            <w:r>
              <w:br/>
            </w:r>
            <w:r>
              <w:rPr>
                <w:rFonts w:ascii="Times New Roman"/>
                <w:b w:val="false"/>
                <w:i w:val="false"/>
                <w:color w:val="000000"/>
                <w:sz w:val="20"/>
              </w:rPr>
              <w:t>
приема</w:t>
            </w:r>
            <w:r>
              <w:br/>
            </w:r>
            <w:r>
              <w:rPr>
                <w:rFonts w:ascii="Times New Roman"/>
                <w:b w:val="false"/>
                <w:i w:val="false"/>
                <w:color w:val="000000"/>
                <w:sz w:val="20"/>
              </w:rPr>
              <w:t>
и выда</w:t>
            </w:r>
            <w:r>
              <w:br/>
            </w:r>
            <w:r>
              <w:rPr>
                <w:rFonts w:ascii="Times New Roman"/>
                <w:b w:val="false"/>
                <w:i w:val="false"/>
                <w:color w:val="000000"/>
                <w:sz w:val="20"/>
              </w:rPr>
              <w:t>
чи</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w:t>
            </w:r>
            <w:r>
              <w:br/>
            </w:r>
            <w:r>
              <w:rPr>
                <w:rFonts w:ascii="Times New Roman"/>
                <w:b w:val="false"/>
                <w:i w:val="false"/>
                <w:color w:val="000000"/>
                <w:sz w:val="20"/>
              </w:rPr>
              <w:t>
кумен</w:t>
            </w:r>
            <w:r>
              <w:br/>
            </w:r>
            <w:r>
              <w:rPr>
                <w:rFonts w:ascii="Times New Roman"/>
                <w:b w:val="false"/>
                <w:i w:val="false"/>
                <w:color w:val="000000"/>
                <w:sz w:val="20"/>
              </w:rPr>
              <w:t>
тов про</w:t>
            </w:r>
            <w:r>
              <w:br/>
            </w:r>
            <w:r>
              <w:rPr>
                <w:rFonts w:ascii="Times New Roman"/>
                <w:b w:val="false"/>
                <w:i w:val="false"/>
                <w:color w:val="000000"/>
                <w:sz w:val="20"/>
              </w:rPr>
              <w:t>
изводст</w:t>
            </w:r>
            <w:r>
              <w:br/>
            </w:r>
            <w:r>
              <w:rPr>
                <w:rFonts w:ascii="Times New Roman"/>
                <w:b w:val="false"/>
                <w:i w:val="false"/>
                <w:color w:val="000000"/>
                <w:sz w:val="20"/>
              </w:rPr>
              <w:t>
венному</w:t>
            </w:r>
            <w:r>
              <w:br/>
            </w:r>
            <w:r>
              <w:rPr>
                <w:rFonts w:ascii="Times New Roman"/>
                <w:b w:val="false"/>
                <w:i w:val="false"/>
                <w:color w:val="000000"/>
                <w:sz w:val="20"/>
              </w:rPr>
              <w:t>
подраз</w:t>
            </w:r>
            <w:r>
              <w:br/>
            </w:r>
            <w:r>
              <w:rPr>
                <w:rFonts w:ascii="Times New Roman"/>
                <w:b w:val="false"/>
                <w:i w:val="false"/>
                <w:color w:val="000000"/>
                <w:sz w:val="20"/>
              </w:rPr>
              <w:t>
делению</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группе</w:t>
            </w:r>
            <w:r>
              <w:br/>
            </w:r>
            <w:r>
              <w:rPr>
                <w:rFonts w:ascii="Times New Roman"/>
                <w:b w:val="false"/>
                <w:i w:val="false"/>
                <w:color w:val="000000"/>
                <w:sz w:val="20"/>
              </w:rPr>
              <w:t>
приема</w:t>
            </w:r>
            <w:r>
              <w:br/>
            </w:r>
            <w:r>
              <w:rPr>
                <w:rFonts w:ascii="Times New Roman"/>
                <w:b w:val="false"/>
                <w:i w:val="false"/>
                <w:color w:val="000000"/>
                <w:sz w:val="20"/>
              </w:rPr>
              <w:t>
и выда</w:t>
            </w:r>
            <w:r>
              <w:br/>
            </w:r>
            <w:r>
              <w:rPr>
                <w:rFonts w:ascii="Times New Roman"/>
                <w:b w:val="false"/>
                <w:i w:val="false"/>
                <w:color w:val="000000"/>
                <w:sz w:val="20"/>
              </w:rPr>
              <w:t>
чи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ак</w:t>
            </w:r>
            <w:r>
              <w:br/>
            </w:r>
            <w:r>
              <w:rPr>
                <w:rFonts w:ascii="Times New Roman"/>
                <w:b w:val="false"/>
                <w:i w:val="false"/>
                <w:color w:val="000000"/>
                <w:sz w:val="20"/>
              </w:rPr>
              <w:t>
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руко</w:t>
            </w:r>
            <w:r>
              <w:br/>
            </w:r>
            <w:r>
              <w:rPr>
                <w:rFonts w:ascii="Times New Roman"/>
                <w:b w:val="false"/>
                <w:i w:val="false"/>
                <w:color w:val="000000"/>
                <w:sz w:val="20"/>
              </w:rPr>
              <w:t>
вод</w:t>
            </w:r>
            <w:r>
              <w:br/>
            </w:r>
            <w:r>
              <w:rPr>
                <w:rFonts w:ascii="Times New Roman"/>
                <w:b w:val="false"/>
                <w:i w:val="false"/>
                <w:color w:val="000000"/>
                <w:sz w:val="20"/>
              </w:rPr>
              <w:t>
ству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в</w:t>
            </w:r>
            <w:r>
              <w:br/>
            </w:r>
            <w:r>
              <w:rPr>
                <w:rFonts w:ascii="Times New Roman"/>
                <w:b w:val="false"/>
                <w:i w:val="false"/>
                <w:color w:val="000000"/>
                <w:sz w:val="20"/>
              </w:rPr>
              <w:t>
канцеля</w:t>
            </w:r>
            <w:r>
              <w:br/>
            </w:r>
            <w:r>
              <w:rPr>
                <w:rFonts w:ascii="Times New Roman"/>
                <w:b w:val="false"/>
                <w:i w:val="false"/>
                <w:color w:val="000000"/>
                <w:sz w:val="20"/>
              </w:rPr>
              <w:t>
рию</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исполнения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w:t>
            </w:r>
            <w:r>
              <w:br/>
            </w:r>
            <w:r>
              <w:rPr>
                <w:rFonts w:ascii="Times New Roman"/>
                <w:b w:val="false"/>
                <w:i w:val="false"/>
                <w:color w:val="000000"/>
                <w:sz w:val="20"/>
              </w:rPr>
              <w:t>
срок</w:t>
            </w:r>
            <w:r>
              <w:br/>
            </w:r>
            <w:r>
              <w:rPr>
                <w:rFonts w:ascii="Times New Roman"/>
                <w:b w:val="false"/>
                <w:i w:val="false"/>
                <w:color w:val="000000"/>
                <w:sz w:val="20"/>
              </w:rPr>
              <w:t>
изготов</w:t>
            </w:r>
            <w:r>
              <w:br/>
            </w:r>
            <w:r>
              <w:rPr>
                <w:rFonts w:ascii="Times New Roman"/>
                <w:b w:val="false"/>
                <w:i w:val="false"/>
                <w:color w:val="000000"/>
                <w:sz w:val="20"/>
              </w:rPr>
              <w:t>
ления</w:t>
            </w:r>
            <w:r>
              <w:br/>
            </w:r>
            <w:r>
              <w:rPr>
                <w:rFonts w:ascii="Times New Roman"/>
                <w:b w:val="false"/>
                <w:i w:val="false"/>
                <w:color w:val="000000"/>
                <w:sz w:val="20"/>
              </w:rPr>
              <w:t>
акта -</w:t>
            </w:r>
            <w:r>
              <w:br/>
            </w:r>
            <w:r>
              <w:rPr>
                <w:rFonts w:ascii="Times New Roman"/>
                <w:b w:val="false"/>
                <w:i w:val="false"/>
                <w:color w:val="000000"/>
                <w:sz w:val="20"/>
              </w:rPr>
              <w:t>
6 ра</w:t>
            </w:r>
            <w:r>
              <w:br/>
            </w:r>
            <w:r>
              <w:rPr>
                <w:rFonts w:ascii="Times New Roman"/>
                <w:b w:val="false"/>
                <w:i w:val="false"/>
                <w:color w:val="000000"/>
                <w:sz w:val="20"/>
              </w:rPr>
              <w:t>
бочих</w:t>
            </w:r>
            <w:r>
              <w:br/>
            </w:r>
            <w:r>
              <w:rPr>
                <w:rFonts w:ascii="Times New Roman"/>
                <w:b w:val="false"/>
                <w:i w:val="false"/>
                <w:color w:val="000000"/>
                <w:sz w:val="20"/>
              </w:rPr>
              <w:t>
дней,</w:t>
            </w:r>
            <w:r>
              <w:br/>
            </w:r>
            <w:r>
              <w:rPr>
                <w:rFonts w:ascii="Times New Roman"/>
                <w:b w:val="false"/>
                <w:i w:val="false"/>
                <w:color w:val="000000"/>
                <w:sz w:val="20"/>
              </w:rPr>
              <w:t>
Срок</w:t>
            </w:r>
            <w:r>
              <w:br/>
            </w:r>
            <w:r>
              <w:rPr>
                <w:rFonts w:ascii="Times New Roman"/>
                <w:b w:val="false"/>
                <w:i w:val="false"/>
                <w:color w:val="000000"/>
                <w:sz w:val="20"/>
              </w:rPr>
              <w:t>
изготов</w:t>
            </w:r>
            <w:r>
              <w:br/>
            </w:r>
            <w:r>
              <w:rPr>
                <w:rFonts w:ascii="Times New Roman"/>
                <w:b w:val="false"/>
                <w:i w:val="false"/>
                <w:color w:val="000000"/>
                <w:sz w:val="20"/>
              </w:rPr>
              <w:t>
ления</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- 4 ра</w:t>
            </w:r>
            <w:r>
              <w:br/>
            </w:r>
            <w:r>
              <w:rPr>
                <w:rFonts w:ascii="Times New Roman"/>
                <w:b w:val="false"/>
                <w:i w:val="false"/>
                <w:color w:val="000000"/>
                <w:sz w:val="20"/>
              </w:rPr>
              <w:t>
бочих</w:t>
            </w:r>
            <w:r>
              <w:br/>
            </w:r>
            <w:r>
              <w:rPr>
                <w:rFonts w:ascii="Times New Roman"/>
                <w:b w:val="false"/>
                <w:i w:val="false"/>
                <w:color w:val="000000"/>
                <w:sz w:val="20"/>
              </w:rPr>
              <w:t>
дня</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w:t>
            </w:r>
            <w:r>
              <w:br/>
            </w:r>
            <w:r>
              <w:rPr>
                <w:rFonts w:ascii="Times New Roman"/>
                <w:b w:val="false"/>
                <w:i w:val="false"/>
                <w:color w:val="000000"/>
                <w:sz w:val="20"/>
              </w:rPr>
              <w:t>
ие 2</w:t>
            </w:r>
            <w:r>
              <w:br/>
            </w:r>
            <w:r>
              <w:rPr>
                <w:rFonts w:ascii="Times New Roman"/>
                <w:b w:val="false"/>
                <w:i w:val="false"/>
                <w:color w:val="000000"/>
                <w:sz w:val="20"/>
              </w:rPr>
              <w:t>
рабочих</w:t>
            </w:r>
            <w:r>
              <w:br/>
            </w:r>
            <w:r>
              <w:rPr>
                <w:rFonts w:ascii="Times New Roman"/>
                <w:b w:val="false"/>
                <w:i w:val="false"/>
                <w:color w:val="000000"/>
                <w:sz w:val="20"/>
              </w:rPr>
              <w:t>
дней</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w:t>
            </w:r>
            <w:r>
              <w:br/>
            </w:r>
            <w:r>
              <w:rPr>
                <w:rFonts w:ascii="Times New Roman"/>
                <w:b w:val="false"/>
                <w:i w:val="false"/>
                <w:color w:val="000000"/>
                <w:sz w:val="20"/>
              </w:rPr>
              <w:t>
чение</w:t>
            </w:r>
            <w:r>
              <w:br/>
            </w:r>
            <w:r>
              <w:rPr>
                <w:rFonts w:ascii="Times New Roman"/>
                <w:b w:val="false"/>
                <w:i w:val="false"/>
                <w:color w:val="000000"/>
                <w:sz w:val="20"/>
              </w:rPr>
              <w:t>
30 ми</w:t>
            </w:r>
            <w:r>
              <w:br/>
            </w:r>
            <w:r>
              <w:rPr>
                <w:rFonts w:ascii="Times New Roman"/>
                <w:b w:val="false"/>
                <w:i w:val="false"/>
                <w:color w:val="000000"/>
                <w:sz w:val="20"/>
              </w:rPr>
              <w:t>
нут</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4"/>
        <w:gridCol w:w="2034"/>
        <w:gridCol w:w="1540"/>
        <w:gridCol w:w="2013"/>
        <w:gridCol w:w="2249"/>
        <w:gridCol w:w="2680"/>
      </w:tblGrid>
      <w:tr>
        <w:trPr>
          <w:trHeight w:val="465"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рованного</w:t>
            </w:r>
            <w:r>
              <w:br/>
            </w:r>
            <w:r>
              <w:rPr>
                <w:rFonts w:ascii="Times New Roman"/>
                <w:b w:val="false"/>
                <w:i w:val="false"/>
                <w:color w:val="000000"/>
                <w:sz w:val="20"/>
              </w:rPr>
              <w:t>
предприя</w:t>
            </w:r>
            <w:r>
              <w:br/>
            </w:r>
            <w:r>
              <w:rPr>
                <w:rFonts w:ascii="Times New Roman"/>
                <w:b w:val="false"/>
                <w:i w:val="false"/>
                <w:color w:val="000000"/>
                <w:sz w:val="20"/>
              </w:rPr>
              <w:t>
тия</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r>
      <w:tr>
        <w:trPr>
          <w:trHeight w:val="585"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w:t>
            </w:r>
            <w:r>
              <w:br/>
            </w:r>
            <w:r>
              <w:rPr>
                <w:rFonts w:ascii="Times New Roman"/>
                <w:b w:val="false"/>
                <w:i w:val="false"/>
                <w:color w:val="000000"/>
                <w:sz w:val="20"/>
              </w:rPr>
              <w:t>
действия</w:t>
            </w:r>
            <w:r>
              <w:br/>
            </w:r>
            <w:r>
              <w:rPr>
                <w:rFonts w:ascii="Times New Roman"/>
                <w:b w:val="false"/>
                <w:i w:val="false"/>
                <w:color w:val="000000"/>
                <w:sz w:val="20"/>
              </w:rPr>
              <w:t>
(процесса,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w:t>
            </w:r>
            <w:r>
              <w:br/>
            </w:r>
            <w:r>
              <w:rPr>
                <w:rFonts w:ascii="Times New Roman"/>
                <w:b w:val="false"/>
                <w:i w:val="false"/>
                <w:color w:val="000000"/>
                <w:sz w:val="20"/>
              </w:rPr>
              <w:t>
номочен</w:t>
            </w:r>
            <w:r>
              <w:br/>
            </w:r>
            <w:r>
              <w:rPr>
                <w:rFonts w:ascii="Times New Roman"/>
                <w:b w:val="false"/>
                <w:i w:val="false"/>
                <w:color w:val="000000"/>
                <w:sz w:val="20"/>
              </w:rPr>
              <w:t>
ный орган</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w:t>
            </w:r>
            <w:r>
              <w:br/>
            </w:r>
            <w:r>
              <w:rPr>
                <w:rFonts w:ascii="Times New Roman"/>
                <w:b w:val="false"/>
                <w:i w:val="false"/>
                <w:color w:val="000000"/>
                <w:sz w:val="20"/>
              </w:rPr>
              <w:t>
ка из</w:t>
            </w:r>
            <w:r>
              <w:br/>
            </w:r>
            <w:r>
              <w:rPr>
                <w:rFonts w:ascii="Times New Roman"/>
                <w:b w:val="false"/>
                <w:i w:val="false"/>
                <w:color w:val="000000"/>
                <w:sz w:val="20"/>
              </w:rPr>
              <w:t>
готов</w:t>
            </w:r>
            <w:r>
              <w:br/>
            </w:r>
            <w:r>
              <w:rPr>
                <w:rFonts w:ascii="Times New Roman"/>
                <w:b w:val="false"/>
                <w:i w:val="false"/>
                <w:color w:val="000000"/>
                <w:sz w:val="20"/>
              </w:rPr>
              <w:t>
ленного</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мотивиро</w:t>
            </w:r>
            <w:r>
              <w:br/>
            </w:r>
            <w:r>
              <w:rPr>
                <w:rFonts w:ascii="Times New Roman"/>
                <w:b w:val="false"/>
                <w:i w:val="false"/>
                <w:color w:val="000000"/>
                <w:sz w:val="20"/>
              </w:rPr>
              <w:t>
ванного</w:t>
            </w:r>
            <w:r>
              <w:br/>
            </w:r>
            <w:r>
              <w:rPr>
                <w:rFonts w:ascii="Times New Roman"/>
                <w:b w:val="false"/>
                <w:i w:val="false"/>
                <w:color w:val="000000"/>
                <w:sz w:val="20"/>
              </w:rPr>
              <w:t>
ответа об</w:t>
            </w:r>
            <w:r>
              <w:br/>
            </w:r>
            <w:r>
              <w:rPr>
                <w:rFonts w:ascii="Times New Roman"/>
                <w:b w:val="false"/>
                <w:i w:val="false"/>
                <w:color w:val="000000"/>
                <w:sz w:val="20"/>
              </w:rPr>
              <w:t>
отказе</w:t>
            </w:r>
            <w:r>
              <w:br/>
            </w:r>
            <w:r>
              <w:rPr>
                <w:rFonts w:ascii="Times New Roman"/>
                <w:b w:val="false"/>
                <w:i w:val="false"/>
                <w:color w:val="000000"/>
                <w:sz w:val="20"/>
              </w:rPr>
              <w:t>
либо пись</w:t>
            </w:r>
            <w:r>
              <w:br/>
            </w:r>
            <w:r>
              <w:rPr>
                <w:rFonts w:ascii="Times New Roman"/>
                <w:b w:val="false"/>
                <w:i w:val="false"/>
                <w:color w:val="000000"/>
                <w:sz w:val="20"/>
              </w:rPr>
              <w:t>
менного</w:t>
            </w:r>
            <w:r>
              <w:br/>
            </w:r>
            <w:r>
              <w:rPr>
                <w:rFonts w:ascii="Times New Roman"/>
                <w:b w:val="false"/>
                <w:i w:val="false"/>
                <w:color w:val="000000"/>
                <w:sz w:val="20"/>
              </w:rPr>
              <w:t>
уведомле</w:t>
            </w:r>
            <w:r>
              <w:br/>
            </w:r>
            <w:r>
              <w:rPr>
                <w:rFonts w:ascii="Times New Roman"/>
                <w:b w:val="false"/>
                <w:i w:val="false"/>
                <w:color w:val="000000"/>
                <w:sz w:val="20"/>
              </w:rPr>
              <w:t>
ния о при</w:t>
            </w:r>
            <w:r>
              <w:br/>
            </w:r>
            <w:r>
              <w:rPr>
                <w:rFonts w:ascii="Times New Roman"/>
                <w:b w:val="false"/>
                <w:i w:val="false"/>
                <w:color w:val="000000"/>
                <w:sz w:val="20"/>
              </w:rPr>
              <w:t>
остановле</w:t>
            </w:r>
            <w:r>
              <w:br/>
            </w:r>
            <w:r>
              <w:rPr>
                <w:rFonts w:ascii="Times New Roman"/>
                <w:b w:val="false"/>
                <w:i w:val="false"/>
                <w:color w:val="000000"/>
                <w:sz w:val="20"/>
              </w:rPr>
              <w:t>
нии ока</w:t>
            </w:r>
            <w:r>
              <w:br/>
            </w:r>
            <w:r>
              <w:rPr>
                <w:rFonts w:ascii="Times New Roman"/>
                <w:b w:val="false"/>
                <w:i w:val="false"/>
                <w:color w:val="000000"/>
                <w:sz w:val="20"/>
              </w:rPr>
              <w:t>
зания го</w:t>
            </w:r>
            <w:r>
              <w:br/>
            </w:r>
            <w:r>
              <w:rPr>
                <w:rFonts w:ascii="Times New Roman"/>
                <w:b w:val="false"/>
                <w:i w:val="false"/>
                <w:color w:val="000000"/>
                <w:sz w:val="20"/>
              </w:rPr>
              <w:t>
сударств</w:t>
            </w:r>
            <w:r>
              <w:br/>
            </w:r>
            <w:r>
              <w:rPr>
                <w:rFonts w:ascii="Times New Roman"/>
                <w:b w:val="false"/>
                <w:i w:val="false"/>
                <w:color w:val="000000"/>
                <w:sz w:val="20"/>
              </w:rPr>
              <w:t>
енной</w:t>
            </w:r>
            <w:r>
              <w:br/>
            </w:r>
            <w:r>
              <w:rPr>
                <w:rFonts w:ascii="Times New Roman"/>
                <w:b w:val="false"/>
                <w:i w:val="false"/>
                <w:color w:val="000000"/>
                <w:sz w:val="20"/>
              </w:rPr>
              <w:t>
услуги</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гер</w:t>
            </w:r>
            <w:r>
              <w:br/>
            </w:r>
            <w:r>
              <w:rPr>
                <w:rFonts w:ascii="Times New Roman"/>
                <w:b w:val="false"/>
                <w:i w:val="false"/>
                <w:color w:val="000000"/>
                <w:sz w:val="20"/>
              </w:rPr>
              <w:t>
бовой пе</w:t>
            </w:r>
            <w:r>
              <w:br/>
            </w:r>
            <w:r>
              <w:rPr>
                <w:rFonts w:ascii="Times New Roman"/>
                <w:b w:val="false"/>
                <w:i w:val="false"/>
                <w:color w:val="000000"/>
                <w:sz w:val="20"/>
              </w:rPr>
              <w:t>
чатью, ре</w:t>
            </w:r>
            <w:r>
              <w:br/>
            </w:r>
            <w:r>
              <w:rPr>
                <w:rFonts w:ascii="Times New Roman"/>
                <w:b w:val="false"/>
                <w:i w:val="false"/>
                <w:color w:val="000000"/>
                <w:sz w:val="20"/>
              </w:rPr>
              <w:t>
гистрация</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в книге</w:t>
            </w:r>
            <w:r>
              <w:br/>
            </w:r>
            <w:r>
              <w:rPr>
                <w:rFonts w:ascii="Times New Roman"/>
                <w:b w:val="false"/>
                <w:i w:val="false"/>
                <w:color w:val="000000"/>
                <w:sz w:val="20"/>
              </w:rPr>
              <w:t>
выдачи</w:t>
            </w:r>
            <w:r>
              <w:br/>
            </w:r>
            <w:r>
              <w:rPr>
                <w:rFonts w:ascii="Times New Roman"/>
                <w:b w:val="false"/>
                <w:i w:val="false"/>
                <w:color w:val="000000"/>
                <w:sz w:val="20"/>
              </w:rPr>
              <w:t>
актов,</w:t>
            </w:r>
            <w:r>
              <w:br/>
            </w:r>
            <w:r>
              <w:rPr>
                <w:rFonts w:ascii="Times New Roman"/>
                <w:b w:val="false"/>
                <w:i w:val="false"/>
                <w:color w:val="000000"/>
                <w:sz w:val="20"/>
              </w:rPr>
              <w:t>
выдача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пот</w:t>
            </w:r>
            <w:r>
              <w:br/>
            </w:r>
            <w:r>
              <w:rPr>
                <w:rFonts w:ascii="Times New Roman"/>
                <w:b w:val="false"/>
                <w:i w:val="false"/>
                <w:color w:val="000000"/>
                <w:sz w:val="20"/>
              </w:rPr>
              <w:t>
ребителю</w:t>
            </w:r>
            <w:r>
              <w:br/>
            </w:r>
            <w:r>
              <w:rPr>
                <w:rFonts w:ascii="Times New Roman"/>
                <w:b w:val="false"/>
                <w:i w:val="false"/>
                <w:color w:val="000000"/>
                <w:sz w:val="20"/>
              </w:rPr>
              <w:t>
илипере</w:t>
            </w:r>
            <w:r>
              <w:br/>
            </w:r>
            <w:r>
              <w:rPr>
                <w:rFonts w:ascii="Times New Roman"/>
                <w:b w:val="false"/>
                <w:i w:val="false"/>
                <w:color w:val="000000"/>
                <w:sz w:val="20"/>
              </w:rPr>
              <w:t>
дача в Центр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приостановле</w:t>
            </w:r>
            <w:r>
              <w:br/>
            </w:r>
            <w:r>
              <w:rPr>
                <w:rFonts w:ascii="Times New Roman"/>
                <w:b w:val="false"/>
                <w:i w:val="false"/>
                <w:color w:val="000000"/>
                <w:sz w:val="20"/>
              </w:rPr>
              <w:t>
нии оказания</w:t>
            </w:r>
            <w:r>
              <w:br/>
            </w:r>
            <w:r>
              <w:rPr>
                <w:rFonts w:ascii="Times New Roman"/>
                <w:b w:val="false"/>
                <w:i w:val="false"/>
                <w:color w:val="000000"/>
                <w:sz w:val="20"/>
              </w:rPr>
              <w:t>
государствен</w:t>
            </w:r>
            <w:r>
              <w:br/>
            </w:r>
            <w:r>
              <w:rPr>
                <w:rFonts w:ascii="Times New Roman"/>
                <w:b w:val="false"/>
                <w:i w:val="false"/>
                <w:color w:val="000000"/>
                <w:sz w:val="20"/>
              </w:rPr>
              <w:t>
ной услуги</w:t>
            </w:r>
            <w:r>
              <w:br/>
            </w:r>
            <w:r>
              <w:rPr>
                <w:rFonts w:ascii="Times New Roman"/>
                <w:b w:val="false"/>
                <w:i w:val="false"/>
                <w:color w:val="000000"/>
                <w:sz w:val="20"/>
              </w:rPr>
              <w:t>
либо мотиви</w:t>
            </w:r>
            <w:r>
              <w:br/>
            </w:r>
            <w:r>
              <w:rPr>
                <w:rFonts w:ascii="Times New Roman"/>
                <w:b w:val="false"/>
                <w:i w:val="false"/>
                <w:color w:val="000000"/>
                <w:sz w:val="20"/>
              </w:rPr>
              <w:t>
рованного</w:t>
            </w:r>
            <w:r>
              <w:br/>
            </w:r>
            <w:r>
              <w:rPr>
                <w:rFonts w:ascii="Times New Roman"/>
                <w:b w:val="false"/>
                <w:i w:val="false"/>
                <w:color w:val="000000"/>
                <w:sz w:val="20"/>
              </w:rPr>
              <w:t>
ответа об</w:t>
            </w:r>
            <w:r>
              <w:br/>
            </w:r>
            <w:r>
              <w:rPr>
                <w:rFonts w:ascii="Times New Roman"/>
                <w:b w:val="false"/>
                <w:i w:val="false"/>
                <w:color w:val="000000"/>
                <w:sz w:val="20"/>
              </w:rPr>
              <w:t>
отказе</w:t>
            </w:r>
            <w:r>
              <w:br/>
            </w:r>
            <w:r>
              <w:rPr>
                <w:rFonts w:ascii="Times New Roman"/>
                <w:b w:val="false"/>
                <w:i w:val="false"/>
                <w:color w:val="000000"/>
                <w:sz w:val="20"/>
              </w:rPr>
              <w:t>
потребителю</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онно-распо</w:t>
            </w:r>
            <w:r>
              <w:br/>
            </w:r>
            <w:r>
              <w:rPr>
                <w:rFonts w:ascii="Times New Roman"/>
                <w:b w:val="false"/>
                <w:i w:val="false"/>
                <w:color w:val="000000"/>
                <w:sz w:val="20"/>
              </w:rPr>
              <w:t>
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в</w:t>
            </w:r>
            <w:r>
              <w:br/>
            </w:r>
            <w:r>
              <w:rPr>
                <w:rFonts w:ascii="Times New Roman"/>
                <w:b w:val="false"/>
                <w:i w:val="false"/>
                <w:color w:val="000000"/>
                <w:sz w:val="20"/>
              </w:rPr>
              <w:t>
уполномо</w:t>
            </w:r>
            <w:r>
              <w:br/>
            </w:r>
            <w:r>
              <w:rPr>
                <w:rFonts w:ascii="Times New Roman"/>
                <w:b w:val="false"/>
                <w:i w:val="false"/>
                <w:color w:val="000000"/>
                <w:sz w:val="20"/>
              </w:rPr>
              <w:t>
ченный</w:t>
            </w:r>
            <w:r>
              <w:br/>
            </w:r>
            <w:r>
              <w:rPr>
                <w:rFonts w:ascii="Times New Roman"/>
                <w:b w:val="false"/>
                <w:i w:val="false"/>
                <w:color w:val="000000"/>
                <w:sz w:val="20"/>
              </w:rPr>
              <w:t>
орган</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руковод</w:t>
            </w:r>
            <w:r>
              <w:br/>
            </w:r>
            <w:r>
              <w:rPr>
                <w:rFonts w:ascii="Times New Roman"/>
                <w:b w:val="false"/>
                <w:i w:val="false"/>
                <w:color w:val="000000"/>
                <w:sz w:val="20"/>
              </w:rPr>
              <w:t>
ству</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 на</w:t>
            </w:r>
            <w:r>
              <w:br/>
            </w:r>
            <w:r>
              <w:rPr>
                <w:rFonts w:ascii="Times New Roman"/>
                <w:b w:val="false"/>
                <w:i w:val="false"/>
                <w:color w:val="000000"/>
                <w:sz w:val="20"/>
              </w:rPr>
              <w:t>
подписа</w:t>
            </w:r>
            <w:r>
              <w:br/>
            </w:r>
            <w:r>
              <w:rPr>
                <w:rFonts w:ascii="Times New Roman"/>
                <w:b w:val="false"/>
                <w:i w:val="false"/>
                <w:color w:val="000000"/>
                <w:sz w:val="20"/>
              </w:rPr>
              <w:t>
ние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мо</w:t>
            </w:r>
            <w:r>
              <w:br/>
            </w:r>
            <w:r>
              <w:rPr>
                <w:rFonts w:ascii="Times New Roman"/>
                <w:b w:val="false"/>
                <w:i w:val="false"/>
                <w:color w:val="000000"/>
                <w:sz w:val="20"/>
              </w:rPr>
              <w:t>
тивирован</w:t>
            </w:r>
            <w:r>
              <w:br/>
            </w:r>
            <w:r>
              <w:rPr>
                <w:rFonts w:ascii="Times New Roman"/>
                <w:b w:val="false"/>
                <w:i w:val="false"/>
                <w:color w:val="000000"/>
                <w:sz w:val="20"/>
              </w:rPr>
              <w:t>
ного от</w:t>
            </w:r>
            <w:r>
              <w:br/>
            </w:r>
            <w:r>
              <w:rPr>
                <w:rFonts w:ascii="Times New Roman"/>
                <w:b w:val="false"/>
                <w:i w:val="false"/>
                <w:color w:val="000000"/>
                <w:sz w:val="20"/>
              </w:rPr>
              <w:t>
вета об</w:t>
            </w:r>
            <w:r>
              <w:br/>
            </w:r>
            <w:r>
              <w:rPr>
                <w:rFonts w:ascii="Times New Roman"/>
                <w:b w:val="false"/>
                <w:i w:val="false"/>
                <w:color w:val="000000"/>
                <w:sz w:val="20"/>
              </w:rPr>
              <w:t>
отказе</w:t>
            </w:r>
            <w:r>
              <w:br/>
            </w:r>
            <w:r>
              <w:rPr>
                <w:rFonts w:ascii="Times New Roman"/>
                <w:b w:val="false"/>
                <w:i w:val="false"/>
                <w:color w:val="000000"/>
                <w:sz w:val="20"/>
              </w:rPr>
              <w:t>
либо пись</w:t>
            </w:r>
            <w:r>
              <w:br/>
            </w:r>
            <w:r>
              <w:rPr>
                <w:rFonts w:ascii="Times New Roman"/>
                <w:b w:val="false"/>
                <w:i w:val="false"/>
                <w:color w:val="000000"/>
                <w:sz w:val="20"/>
              </w:rPr>
              <w:t>
менного</w:t>
            </w:r>
            <w:r>
              <w:br/>
            </w:r>
            <w:r>
              <w:rPr>
                <w:rFonts w:ascii="Times New Roman"/>
                <w:b w:val="false"/>
                <w:i w:val="false"/>
                <w:color w:val="000000"/>
                <w:sz w:val="20"/>
              </w:rPr>
              <w:t>
уведомле</w:t>
            </w:r>
            <w:r>
              <w:br/>
            </w:r>
            <w:r>
              <w:rPr>
                <w:rFonts w:ascii="Times New Roman"/>
                <w:b w:val="false"/>
                <w:i w:val="false"/>
                <w:color w:val="000000"/>
                <w:sz w:val="20"/>
              </w:rPr>
              <w:t>
ния о при</w:t>
            </w:r>
            <w:r>
              <w:br/>
            </w:r>
            <w:r>
              <w:rPr>
                <w:rFonts w:ascii="Times New Roman"/>
                <w:b w:val="false"/>
                <w:i w:val="false"/>
                <w:color w:val="000000"/>
                <w:sz w:val="20"/>
              </w:rPr>
              <w:t>
остановле</w:t>
            </w:r>
            <w:r>
              <w:br/>
            </w:r>
            <w:r>
              <w:rPr>
                <w:rFonts w:ascii="Times New Roman"/>
                <w:b w:val="false"/>
                <w:i w:val="false"/>
                <w:color w:val="000000"/>
                <w:sz w:val="20"/>
              </w:rPr>
              <w:t>
нии ока</w:t>
            </w:r>
            <w:r>
              <w:br/>
            </w:r>
            <w:r>
              <w:rPr>
                <w:rFonts w:ascii="Times New Roman"/>
                <w:b w:val="false"/>
                <w:i w:val="false"/>
                <w:color w:val="000000"/>
                <w:sz w:val="20"/>
              </w:rPr>
              <w:t>
зания го</w:t>
            </w:r>
            <w:r>
              <w:br/>
            </w:r>
            <w:r>
              <w:rPr>
                <w:rFonts w:ascii="Times New Roman"/>
                <w:b w:val="false"/>
                <w:i w:val="false"/>
                <w:color w:val="000000"/>
                <w:sz w:val="20"/>
              </w:rPr>
              <w:t>
сударст</w:t>
            </w:r>
            <w:r>
              <w:br/>
            </w:r>
            <w:r>
              <w:rPr>
                <w:rFonts w:ascii="Times New Roman"/>
                <w:b w:val="false"/>
                <w:i w:val="false"/>
                <w:color w:val="000000"/>
                <w:sz w:val="20"/>
              </w:rPr>
              <w:t>
венной</w:t>
            </w:r>
            <w:r>
              <w:br/>
            </w:r>
            <w:r>
              <w:rPr>
                <w:rFonts w:ascii="Times New Roman"/>
                <w:b w:val="false"/>
                <w:i w:val="false"/>
                <w:color w:val="000000"/>
                <w:sz w:val="20"/>
              </w:rPr>
              <w:t>
услуги</w:t>
            </w:r>
            <w:r>
              <w:br/>
            </w:r>
            <w:r>
              <w:rPr>
                <w:rFonts w:ascii="Times New Roman"/>
                <w:b w:val="false"/>
                <w:i w:val="false"/>
                <w:color w:val="000000"/>
                <w:sz w:val="20"/>
              </w:rPr>
              <w:t>
ответст</w:t>
            </w:r>
            <w:r>
              <w:br/>
            </w:r>
            <w:r>
              <w:rPr>
                <w:rFonts w:ascii="Times New Roman"/>
                <w:b w:val="false"/>
                <w:i w:val="false"/>
                <w:color w:val="000000"/>
                <w:sz w:val="20"/>
              </w:rPr>
              <w:t>
венному исполните</w:t>
            </w:r>
            <w:r>
              <w:br/>
            </w:r>
            <w:r>
              <w:rPr>
                <w:rFonts w:ascii="Times New Roman"/>
                <w:b w:val="false"/>
                <w:i w:val="false"/>
                <w:color w:val="000000"/>
                <w:sz w:val="20"/>
              </w:rPr>
              <w:t>
лю</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мот</w:t>
            </w:r>
            <w:r>
              <w:br/>
            </w:r>
            <w:r>
              <w:rPr>
                <w:rFonts w:ascii="Times New Roman"/>
                <w:b w:val="false"/>
                <w:i w:val="false"/>
                <w:color w:val="000000"/>
                <w:sz w:val="20"/>
              </w:rPr>
              <w:t>
ивированно</w:t>
            </w:r>
            <w:r>
              <w:br/>
            </w:r>
            <w:r>
              <w:rPr>
                <w:rFonts w:ascii="Times New Roman"/>
                <w:b w:val="false"/>
                <w:i w:val="false"/>
                <w:color w:val="000000"/>
                <w:sz w:val="20"/>
              </w:rPr>
              <w:t>
го отказа</w:t>
            </w:r>
            <w:r>
              <w:br/>
            </w:r>
            <w:r>
              <w:rPr>
                <w:rFonts w:ascii="Times New Roman"/>
                <w:b w:val="false"/>
                <w:i w:val="false"/>
                <w:color w:val="000000"/>
                <w:sz w:val="20"/>
              </w:rPr>
              <w:t>
либо пись</w:t>
            </w:r>
            <w:r>
              <w:br/>
            </w:r>
            <w:r>
              <w:rPr>
                <w:rFonts w:ascii="Times New Roman"/>
                <w:b w:val="false"/>
                <w:i w:val="false"/>
                <w:color w:val="000000"/>
                <w:sz w:val="20"/>
              </w:rPr>
              <w:t>
менного</w:t>
            </w:r>
            <w:r>
              <w:br/>
            </w:r>
            <w:r>
              <w:rPr>
                <w:rFonts w:ascii="Times New Roman"/>
                <w:b w:val="false"/>
                <w:i w:val="false"/>
                <w:color w:val="000000"/>
                <w:sz w:val="20"/>
              </w:rPr>
              <w:t>
уведомле</w:t>
            </w:r>
            <w:r>
              <w:br/>
            </w:r>
            <w:r>
              <w:rPr>
                <w:rFonts w:ascii="Times New Roman"/>
                <w:b w:val="false"/>
                <w:i w:val="false"/>
                <w:color w:val="000000"/>
                <w:sz w:val="20"/>
              </w:rPr>
              <w:t>
ния о при</w:t>
            </w:r>
            <w:r>
              <w:br/>
            </w:r>
            <w:r>
              <w:rPr>
                <w:rFonts w:ascii="Times New Roman"/>
                <w:b w:val="false"/>
                <w:i w:val="false"/>
                <w:color w:val="000000"/>
                <w:sz w:val="20"/>
              </w:rPr>
              <w:t>
остановле</w:t>
            </w:r>
            <w:r>
              <w:br/>
            </w:r>
            <w:r>
              <w:rPr>
                <w:rFonts w:ascii="Times New Roman"/>
                <w:b w:val="false"/>
                <w:i w:val="false"/>
                <w:color w:val="000000"/>
                <w:sz w:val="20"/>
              </w:rPr>
              <w:t>
нии ока</w:t>
            </w:r>
            <w:r>
              <w:br/>
            </w:r>
            <w:r>
              <w:rPr>
                <w:rFonts w:ascii="Times New Roman"/>
                <w:b w:val="false"/>
                <w:i w:val="false"/>
                <w:color w:val="000000"/>
                <w:sz w:val="20"/>
              </w:rPr>
              <w:t>
зания го</w:t>
            </w:r>
            <w:r>
              <w:br/>
            </w:r>
            <w:r>
              <w:rPr>
                <w:rFonts w:ascii="Times New Roman"/>
                <w:b w:val="false"/>
                <w:i w:val="false"/>
                <w:color w:val="000000"/>
                <w:sz w:val="20"/>
              </w:rPr>
              <w:t>
сударствен</w:t>
            </w:r>
            <w:r>
              <w:br/>
            </w:r>
            <w:r>
              <w:rPr>
                <w:rFonts w:ascii="Times New Roman"/>
                <w:b w:val="false"/>
                <w:i w:val="false"/>
                <w:color w:val="000000"/>
                <w:sz w:val="20"/>
              </w:rPr>
              <w:t>
ной услуги</w:t>
            </w:r>
            <w:r>
              <w:br/>
            </w:r>
            <w:r>
              <w:rPr>
                <w:rFonts w:ascii="Times New Roman"/>
                <w:b w:val="false"/>
                <w:i w:val="false"/>
                <w:color w:val="000000"/>
                <w:sz w:val="20"/>
              </w:rPr>
              <w:t>
потребите</w:t>
            </w:r>
            <w:r>
              <w:br/>
            </w:r>
            <w:r>
              <w:rPr>
                <w:rFonts w:ascii="Times New Roman"/>
                <w:b w:val="false"/>
                <w:i w:val="false"/>
                <w:color w:val="000000"/>
                <w:sz w:val="20"/>
              </w:rPr>
              <w:t>
лю или</w:t>
            </w:r>
            <w:r>
              <w:br/>
            </w:r>
            <w:r>
              <w:rPr>
                <w:rFonts w:ascii="Times New Roman"/>
                <w:b w:val="false"/>
                <w:i w:val="false"/>
                <w:color w:val="000000"/>
                <w:sz w:val="20"/>
              </w:rPr>
              <w:t>
передача</w:t>
            </w:r>
            <w:r>
              <w:br/>
            </w:r>
            <w:r>
              <w:rPr>
                <w:rFonts w:ascii="Times New Roman"/>
                <w:b w:val="false"/>
                <w:i w:val="false"/>
                <w:color w:val="000000"/>
                <w:sz w:val="20"/>
              </w:rPr>
              <w:t>
акта в</w:t>
            </w:r>
            <w:r>
              <w:br/>
            </w:r>
            <w:r>
              <w:rPr>
                <w:rFonts w:ascii="Times New Roman"/>
                <w:b w:val="false"/>
                <w:i w:val="false"/>
                <w:color w:val="000000"/>
                <w:sz w:val="20"/>
              </w:rPr>
              <w:t>
Центр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приостановле</w:t>
            </w:r>
            <w:r>
              <w:br/>
            </w:r>
            <w:r>
              <w:rPr>
                <w:rFonts w:ascii="Times New Roman"/>
                <w:b w:val="false"/>
                <w:i w:val="false"/>
                <w:color w:val="000000"/>
                <w:sz w:val="20"/>
              </w:rPr>
              <w:t>
нии оказания</w:t>
            </w:r>
            <w:r>
              <w:br/>
            </w:r>
            <w:r>
              <w:rPr>
                <w:rFonts w:ascii="Times New Roman"/>
                <w:b w:val="false"/>
                <w:i w:val="false"/>
                <w:color w:val="000000"/>
                <w:sz w:val="20"/>
              </w:rPr>
              <w:t>
государствен</w:t>
            </w:r>
            <w:r>
              <w:br/>
            </w:r>
            <w:r>
              <w:rPr>
                <w:rFonts w:ascii="Times New Roman"/>
                <w:b w:val="false"/>
                <w:i w:val="false"/>
                <w:color w:val="000000"/>
                <w:sz w:val="20"/>
              </w:rPr>
              <w:t>
ной услуги</w:t>
            </w:r>
            <w:r>
              <w:br/>
            </w:r>
            <w:r>
              <w:rPr>
                <w:rFonts w:ascii="Times New Roman"/>
                <w:b w:val="false"/>
                <w:i w:val="false"/>
                <w:color w:val="000000"/>
                <w:sz w:val="20"/>
              </w:rPr>
              <w:t>
либо мотиви</w:t>
            </w:r>
            <w:r>
              <w:br/>
            </w:r>
            <w:r>
              <w:rPr>
                <w:rFonts w:ascii="Times New Roman"/>
                <w:b w:val="false"/>
                <w:i w:val="false"/>
                <w:color w:val="000000"/>
                <w:sz w:val="20"/>
              </w:rPr>
              <w:t>
рованного</w:t>
            </w:r>
            <w:r>
              <w:br/>
            </w:r>
            <w:r>
              <w:rPr>
                <w:rFonts w:ascii="Times New Roman"/>
                <w:b w:val="false"/>
                <w:i w:val="false"/>
                <w:color w:val="000000"/>
                <w:sz w:val="20"/>
              </w:rPr>
              <w:t>
ответа об</w:t>
            </w:r>
            <w:r>
              <w:br/>
            </w:r>
            <w:r>
              <w:rPr>
                <w:rFonts w:ascii="Times New Roman"/>
                <w:b w:val="false"/>
                <w:i w:val="false"/>
                <w:color w:val="000000"/>
                <w:sz w:val="20"/>
              </w:rPr>
              <w:t>
отказе</w:t>
            </w:r>
            <w:r>
              <w:br/>
            </w:r>
            <w:r>
              <w:rPr>
                <w:rFonts w:ascii="Times New Roman"/>
                <w:b w:val="false"/>
                <w:i w:val="false"/>
                <w:color w:val="000000"/>
                <w:sz w:val="20"/>
              </w:rPr>
              <w:t>
потребителю</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w:t>
            </w:r>
            <w:r>
              <w:br/>
            </w:r>
            <w:r>
              <w:rPr>
                <w:rFonts w:ascii="Times New Roman"/>
                <w:b w:val="false"/>
                <w:i w:val="false"/>
                <w:color w:val="000000"/>
                <w:sz w:val="20"/>
              </w:rPr>
              <w:t>
1 рабоче</w:t>
            </w:r>
            <w:r>
              <w:br/>
            </w:r>
            <w:r>
              <w:rPr>
                <w:rFonts w:ascii="Times New Roman"/>
                <w:b w:val="false"/>
                <w:i w:val="false"/>
                <w:color w:val="000000"/>
                <w:sz w:val="20"/>
              </w:rPr>
              <w:t>
го дня</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w:t>
            </w:r>
            <w:r>
              <w:br/>
            </w:r>
            <w:r>
              <w:rPr>
                <w:rFonts w:ascii="Times New Roman"/>
                <w:b w:val="false"/>
                <w:i w:val="false"/>
                <w:color w:val="000000"/>
                <w:sz w:val="20"/>
              </w:rPr>
              <w:t>
минут</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7"/>
        <w:gridCol w:w="2628"/>
        <w:gridCol w:w="2690"/>
        <w:gridCol w:w="2419"/>
        <w:gridCol w:w="2566"/>
      </w:tblGrid>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ответствен</w:t>
            </w:r>
            <w:r>
              <w:br/>
            </w:r>
            <w:r>
              <w:rPr>
                <w:rFonts w:ascii="Times New Roman"/>
                <w:b w:val="false"/>
                <w:i w:val="false"/>
                <w:color w:val="000000"/>
                <w:sz w:val="20"/>
              </w:rPr>
              <w:t>
ный сотруд</w:t>
            </w:r>
            <w:r>
              <w:br/>
            </w:r>
            <w:r>
              <w:rPr>
                <w:rFonts w:ascii="Times New Roman"/>
                <w:b w:val="false"/>
                <w:i w:val="false"/>
                <w:color w:val="000000"/>
                <w:sz w:val="20"/>
              </w:rPr>
              <w:t>
ник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Специализи</w:t>
            </w:r>
            <w:r>
              <w:br/>
            </w:r>
            <w:r>
              <w:rPr>
                <w:rFonts w:ascii="Times New Roman"/>
                <w:b w:val="false"/>
                <w:i w:val="false"/>
                <w:color w:val="000000"/>
                <w:sz w:val="20"/>
              </w:rPr>
              <w:t>
рованное</w:t>
            </w:r>
            <w:r>
              <w:br/>
            </w:r>
            <w:r>
              <w:rPr>
                <w:rFonts w:ascii="Times New Roman"/>
                <w:b w:val="false"/>
                <w:i w:val="false"/>
                <w:color w:val="000000"/>
                <w:sz w:val="20"/>
              </w:rPr>
              <w:t>
предприятие</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w:t>
            </w:r>
            <w:r>
              <w:br/>
            </w:r>
            <w:r>
              <w:rPr>
                <w:rFonts w:ascii="Times New Roman"/>
                <w:b w:val="false"/>
                <w:i w:val="false"/>
                <w:color w:val="000000"/>
                <w:sz w:val="20"/>
              </w:rPr>
              <w:t>
тельный отдел Центра для передачи в</w:t>
            </w:r>
            <w:r>
              <w:br/>
            </w:r>
            <w:r>
              <w:rPr>
                <w:rFonts w:ascii="Times New Roman"/>
                <w:b w:val="false"/>
                <w:i w:val="false"/>
                <w:color w:val="000000"/>
                <w:sz w:val="20"/>
              </w:rPr>
              <w:t>
уполномочен</w:t>
            </w:r>
            <w:r>
              <w:br/>
            </w:r>
            <w:r>
              <w:rPr>
                <w:rFonts w:ascii="Times New Roman"/>
                <w:b w:val="false"/>
                <w:i w:val="false"/>
                <w:color w:val="000000"/>
                <w:sz w:val="20"/>
              </w:rPr>
              <w:t>
ный орган</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w:t>
            </w:r>
            <w:r>
              <w:br/>
            </w:r>
            <w:r>
              <w:rPr>
                <w:rFonts w:ascii="Times New Roman"/>
                <w:b w:val="false"/>
                <w:i w:val="false"/>
                <w:color w:val="000000"/>
                <w:sz w:val="20"/>
              </w:rPr>
              <w:t>
ля, выдача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 ответствен</w:t>
            </w:r>
            <w:r>
              <w:br/>
            </w:r>
            <w:r>
              <w:rPr>
                <w:rFonts w:ascii="Times New Roman"/>
                <w:b w:val="false"/>
                <w:i w:val="false"/>
                <w:color w:val="000000"/>
                <w:sz w:val="20"/>
              </w:rPr>
              <w:t xml:space="preserve">
ного сотрудника </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 документов для направле</w:t>
            </w:r>
            <w:r>
              <w:br/>
            </w:r>
            <w:r>
              <w:rPr>
                <w:rFonts w:ascii="Times New Roman"/>
                <w:b w:val="false"/>
                <w:i w:val="false"/>
                <w:color w:val="000000"/>
                <w:sz w:val="20"/>
              </w:rPr>
              <w:t>
ния в специа</w:t>
            </w:r>
            <w:r>
              <w:br/>
            </w:r>
            <w:r>
              <w:rPr>
                <w:rFonts w:ascii="Times New Roman"/>
                <w:b w:val="false"/>
                <w:i w:val="false"/>
                <w:color w:val="000000"/>
                <w:sz w:val="20"/>
              </w:rPr>
              <w:t>
лизированное</w:t>
            </w:r>
            <w:r>
              <w:br/>
            </w:r>
            <w:r>
              <w:rPr>
                <w:rFonts w:ascii="Times New Roman"/>
                <w:b w:val="false"/>
                <w:i w:val="false"/>
                <w:color w:val="000000"/>
                <w:sz w:val="20"/>
              </w:rPr>
              <w:t>
предприятие</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Рассмотрен</w:t>
            </w:r>
            <w:r>
              <w:br/>
            </w:r>
            <w:r>
              <w:rPr>
                <w:rFonts w:ascii="Times New Roman"/>
                <w:b w:val="false"/>
                <w:i w:val="false"/>
                <w:color w:val="000000"/>
                <w:sz w:val="20"/>
              </w:rPr>
              <w:t>
ие направ</w:t>
            </w:r>
            <w:r>
              <w:br/>
            </w:r>
            <w:r>
              <w:rPr>
                <w:rFonts w:ascii="Times New Roman"/>
                <w:b w:val="false"/>
                <w:i w:val="false"/>
                <w:color w:val="000000"/>
                <w:sz w:val="20"/>
              </w:rPr>
              <w:t>
ленного</w:t>
            </w:r>
            <w:r>
              <w:br/>
            </w:r>
            <w:r>
              <w:rPr>
                <w:rFonts w:ascii="Times New Roman"/>
                <w:b w:val="false"/>
                <w:i w:val="false"/>
                <w:color w:val="000000"/>
                <w:sz w:val="20"/>
              </w:rPr>
              <w:t>
запроса</w:t>
            </w:r>
            <w:r>
              <w:br/>
            </w:r>
            <w:r>
              <w:rPr>
                <w:rFonts w:ascii="Times New Roman"/>
                <w:b w:val="false"/>
                <w:i w:val="false"/>
                <w:color w:val="000000"/>
                <w:sz w:val="20"/>
              </w:rPr>
              <w:t>
уполномочен</w:t>
            </w:r>
            <w:r>
              <w:br/>
            </w:r>
            <w:r>
              <w:rPr>
                <w:rFonts w:ascii="Times New Roman"/>
                <w:b w:val="false"/>
                <w:i w:val="false"/>
                <w:color w:val="000000"/>
                <w:sz w:val="20"/>
              </w:rPr>
              <w:t>
ного орга</w:t>
            </w:r>
            <w:r>
              <w:br/>
            </w:r>
            <w:r>
              <w:rPr>
                <w:rFonts w:ascii="Times New Roman"/>
                <w:b w:val="false"/>
                <w:i w:val="false"/>
                <w:color w:val="000000"/>
                <w:sz w:val="20"/>
              </w:rPr>
              <w:t>
на, изготов</w:t>
            </w:r>
            <w:r>
              <w:br/>
            </w:r>
            <w:r>
              <w:rPr>
                <w:rFonts w:ascii="Times New Roman"/>
                <w:b w:val="false"/>
                <w:i w:val="false"/>
                <w:color w:val="000000"/>
                <w:sz w:val="20"/>
              </w:rPr>
              <w:t>
ление акта</w:t>
            </w:r>
            <w:r>
              <w:br/>
            </w:r>
            <w:r>
              <w:rPr>
                <w:rFonts w:ascii="Times New Roman"/>
                <w:b w:val="false"/>
                <w:i w:val="false"/>
                <w:color w:val="000000"/>
                <w:sz w:val="20"/>
              </w:rPr>
              <w:t>
(дубликата</w:t>
            </w:r>
            <w:r>
              <w:br/>
            </w:r>
            <w:r>
              <w:rPr>
                <w:rFonts w:ascii="Times New Roman"/>
                <w:b w:val="false"/>
                <w:i w:val="false"/>
                <w:color w:val="000000"/>
                <w:sz w:val="20"/>
              </w:rPr>
              <w:t>
акта) на</w:t>
            </w:r>
            <w:r>
              <w:br/>
            </w:r>
            <w:r>
              <w:rPr>
                <w:rFonts w:ascii="Times New Roman"/>
                <w:b w:val="false"/>
                <w:i w:val="false"/>
                <w:color w:val="000000"/>
                <w:sz w:val="20"/>
              </w:rPr>
              <w:t>
правление акта (дубли</w:t>
            </w:r>
            <w:r>
              <w:br/>
            </w:r>
            <w:r>
              <w:rPr>
                <w:rFonts w:ascii="Times New Roman"/>
                <w:b w:val="false"/>
                <w:i w:val="false"/>
                <w:color w:val="000000"/>
                <w:sz w:val="20"/>
              </w:rPr>
              <w:t>
ката акта)</w:t>
            </w:r>
            <w:r>
              <w:br/>
            </w:r>
            <w:r>
              <w:rPr>
                <w:rFonts w:ascii="Times New Roman"/>
                <w:b w:val="false"/>
                <w:i w:val="false"/>
                <w:color w:val="000000"/>
                <w:sz w:val="20"/>
              </w:rPr>
              <w:t>
в уполномо</w:t>
            </w:r>
            <w:r>
              <w:br/>
            </w:r>
            <w:r>
              <w:rPr>
                <w:rFonts w:ascii="Times New Roman"/>
                <w:b w:val="false"/>
                <w:i w:val="false"/>
                <w:color w:val="000000"/>
                <w:sz w:val="20"/>
              </w:rPr>
              <w:t>
ченный</w:t>
            </w:r>
            <w:r>
              <w:br/>
            </w:r>
            <w:r>
              <w:rPr>
                <w:rFonts w:ascii="Times New Roman"/>
                <w:b w:val="false"/>
                <w:i w:val="false"/>
                <w:color w:val="000000"/>
                <w:sz w:val="20"/>
              </w:rPr>
              <w:t>
орган</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Проверка</w:t>
            </w:r>
            <w:r>
              <w:br/>
            </w:r>
            <w:r>
              <w:rPr>
                <w:rFonts w:ascii="Times New Roman"/>
                <w:b w:val="false"/>
                <w:i w:val="false"/>
                <w:color w:val="000000"/>
                <w:sz w:val="20"/>
              </w:rPr>
              <w:t>
изготовленно</w:t>
            </w:r>
            <w:r>
              <w:br/>
            </w:r>
            <w:r>
              <w:rPr>
                <w:rFonts w:ascii="Times New Roman"/>
                <w:b w:val="false"/>
                <w:i w:val="false"/>
                <w:color w:val="000000"/>
                <w:sz w:val="20"/>
              </w:rPr>
              <w:t>
го акта</w:t>
            </w:r>
            <w:r>
              <w:br/>
            </w:r>
            <w:r>
              <w:rPr>
                <w:rFonts w:ascii="Times New Roman"/>
                <w:b w:val="false"/>
                <w:i w:val="false"/>
                <w:color w:val="000000"/>
                <w:sz w:val="20"/>
              </w:rPr>
              <w:t>
(дубликата</w:t>
            </w:r>
            <w:r>
              <w:br/>
            </w:r>
            <w:r>
              <w:rPr>
                <w:rFonts w:ascii="Times New Roman"/>
                <w:b w:val="false"/>
                <w:i w:val="false"/>
                <w:color w:val="000000"/>
                <w:sz w:val="20"/>
              </w:rPr>
              <w:t>
акта)</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Подписание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Заверение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гербовой</w:t>
            </w:r>
            <w:r>
              <w:br/>
            </w:r>
            <w:r>
              <w:rPr>
                <w:rFonts w:ascii="Times New Roman"/>
                <w:b w:val="false"/>
                <w:i w:val="false"/>
                <w:color w:val="000000"/>
                <w:sz w:val="20"/>
              </w:rPr>
              <w:t>
печатью и</w:t>
            </w:r>
            <w:r>
              <w:br/>
            </w:r>
            <w:r>
              <w:rPr>
                <w:rFonts w:ascii="Times New Roman"/>
                <w:b w:val="false"/>
                <w:i w:val="false"/>
                <w:color w:val="000000"/>
                <w:sz w:val="20"/>
              </w:rPr>
              <w:t>
регистрация</w:t>
            </w:r>
            <w:r>
              <w:br/>
            </w:r>
            <w:r>
              <w:rPr>
                <w:rFonts w:ascii="Times New Roman"/>
                <w:b w:val="false"/>
                <w:i w:val="false"/>
                <w:color w:val="000000"/>
                <w:sz w:val="20"/>
              </w:rPr>
              <w:t>
в книге</w:t>
            </w:r>
            <w:r>
              <w:br/>
            </w:r>
            <w:r>
              <w:rPr>
                <w:rFonts w:ascii="Times New Roman"/>
                <w:b w:val="false"/>
                <w:i w:val="false"/>
                <w:color w:val="000000"/>
                <w:sz w:val="20"/>
              </w:rPr>
              <w:t>
выдачи</w:t>
            </w:r>
            <w:r>
              <w:br/>
            </w:r>
            <w:r>
              <w:rPr>
                <w:rFonts w:ascii="Times New Roman"/>
                <w:b w:val="false"/>
                <w:i w:val="false"/>
                <w:color w:val="000000"/>
                <w:sz w:val="20"/>
              </w:rPr>
              <w:t>
актов,</w:t>
            </w:r>
            <w:r>
              <w:br/>
            </w:r>
            <w:r>
              <w:rPr>
                <w:rFonts w:ascii="Times New Roman"/>
                <w:b w:val="false"/>
                <w:i w:val="false"/>
                <w:color w:val="000000"/>
                <w:sz w:val="20"/>
              </w:rPr>
              <w:t>
передача</w:t>
            </w:r>
            <w:r>
              <w:br/>
            </w:r>
            <w:r>
              <w:rPr>
                <w:rFonts w:ascii="Times New Roman"/>
                <w:b w:val="false"/>
                <w:i w:val="false"/>
                <w:color w:val="000000"/>
                <w:sz w:val="20"/>
              </w:rPr>
              <w:t>
акта (дубли</w:t>
            </w:r>
            <w:r>
              <w:br/>
            </w:r>
            <w:r>
              <w:rPr>
                <w:rFonts w:ascii="Times New Roman"/>
                <w:b w:val="false"/>
                <w:i w:val="false"/>
                <w:color w:val="000000"/>
                <w:sz w:val="20"/>
              </w:rPr>
              <w:t>
ката акта) в</w:t>
            </w:r>
            <w:r>
              <w:br/>
            </w:r>
            <w:r>
              <w:rPr>
                <w:rFonts w:ascii="Times New Roman"/>
                <w:b w:val="false"/>
                <w:i w:val="false"/>
                <w:color w:val="000000"/>
                <w:sz w:val="20"/>
              </w:rPr>
              <w:t>
Центр или</w:t>
            </w:r>
            <w:r>
              <w:br/>
            </w:r>
            <w:r>
              <w:rPr>
                <w:rFonts w:ascii="Times New Roman"/>
                <w:b w:val="false"/>
                <w:i w:val="false"/>
                <w:color w:val="000000"/>
                <w:sz w:val="20"/>
              </w:rPr>
              <w:t>
выдача</w:t>
            </w:r>
            <w:r>
              <w:br/>
            </w:r>
            <w:r>
              <w:rPr>
                <w:rFonts w:ascii="Times New Roman"/>
                <w:b w:val="false"/>
                <w:i w:val="false"/>
                <w:color w:val="000000"/>
                <w:sz w:val="20"/>
              </w:rPr>
              <w:t>
потребителю</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акта</w:t>
            </w:r>
            <w:r>
              <w:br/>
            </w:r>
            <w:r>
              <w:rPr>
                <w:rFonts w:ascii="Times New Roman"/>
                <w:b w:val="false"/>
                <w:i w:val="false"/>
                <w:color w:val="000000"/>
                <w:sz w:val="20"/>
              </w:rPr>
              <w:t>
(дубликата акта) потре</w:t>
            </w:r>
            <w:r>
              <w:br/>
            </w:r>
            <w:r>
              <w:rPr>
                <w:rFonts w:ascii="Times New Roman"/>
                <w:b w:val="false"/>
                <w:i w:val="false"/>
                <w:color w:val="000000"/>
                <w:sz w:val="20"/>
              </w:rPr>
              <w:t>
бителю</w:t>
            </w:r>
            <w:r>
              <w:br/>
            </w:r>
            <w:r>
              <w:rPr>
                <w:rFonts w:ascii="Times New Roman"/>
                <w:b w:val="false"/>
                <w:i w:val="false"/>
                <w:color w:val="000000"/>
                <w:sz w:val="20"/>
              </w:rPr>
              <w:t>
в Центре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8"/>
        <w:gridCol w:w="2986"/>
        <w:gridCol w:w="3175"/>
        <w:gridCol w:w="3071"/>
      </w:tblGrid>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w:t>
            </w:r>
            <w:r>
              <w:br/>
            </w:r>
            <w:r>
              <w:rPr>
                <w:rFonts w:ascii="Times New Roman"/>
                <w:b w:val="false"/>
                <w:i w:val="false"/>
                <w:color w:val="000000"/>
                <w:sz w:val="20"/>
              </w:rPr>
              <w:t>
ного органа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w:t>
            </w:r>
            <w:r>
              <w:br/>
            </w:r>
            <w:r>
              <w:rPr>
                <w:rFonts w:ascii="Times New Roman"/>
                <w:b w:val="false"/>
                <w:i w:val="false"/>
                <w:color w:val="000000"/>
                <w:sz w:val="20"/>
              </w:rPr>
              <w:t>
уполномоченный орган</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w:t>
            </w:r>
            <w:r>
              <w:br/>
            </w:r>
            <w:r>
              <w:rPr>
                <w:rFonts w:ascii="Times New Roman"/>
                <w:b w:val="false"/>
                <w:i w:val="false"/>
                <w:color w:val="000000"/>
                <w:sz w:val="20"/>
              </w:rPr>
              <w:t>
Центра или от потребителя, выдача</w:t>
            </w:r>
            <w:r>
              <w:br/>
            </w:r>
            <w:r>
              <w:rPr>
                <w:rFonts w:ascii="Times New Roman"/>
                <w:b w:val="false"/>
                <w:i w:val="false"/>
                <w:color w:val="000000"/>
                <w:sz w:val="20"/>
              </w:rPr>
              <w:t>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w:t>
            </w:r>
            <w:r>
              <w:br/>
            </w:r>
            <w:r>
              <w:rPr>
                <w:rFonts w:ascii="Times New Roman"/>
                <w:b w:val="false"/>
                <w:i w:val="false"/>
                <w:color w:val="000000"/>
                <w:sz w:val="20"/>
              </w:rPr>
              <w:t>
мотивированного отказа</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w:t>
            </w:r>
            <w:r>
              <w:br/>
            </w:r>
            <w:r>
              <w:rPr>
                <w:rFonts w:ascii="Times New Roman"/>
                <w:b w:val="false"/>
                <w:i w:val="false"/>
                <w:color w:val="000000"/>
                <w:sz w:val="20"/>
              </w:rPr>
              <w:t>
го отказа</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w:t>
            </w:r>
            <w:r>
              <w:br/>
            </w:r>
            <w:r>
              <w:rPr>
                <w:rFonts w:ascii="Times New Roman"/>
                <w:b w:val="false"/>
                <w:i w:val="false"/>
                <w:color w:val="000000"/>
                <w:sz w:val="20"/>
              </w:rPr>
              <w:t>
вированного отказа в Центр или выдача потребителю</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мотивированного отказа потребителю в Центре</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39"/>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39"/>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13931900" cy="760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931900" cy="7607300"/>
                    </a:xfrm>
                    <a:prstGeom prst="rect">
                      <a:avLst/>
                    </a:prstGeom>
                  </pic:spPr>
                </pic:pic>
              </a:graphicData>
            </a:graphic>
          </wp:inline>
        </w:drawing>
      </w:r>
    </w:p>
    <w:bookmarkStart w:name="z97" w:id="40"/>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40"/>
    <w:p>
      <w:pPr>
        <w:spacing w:after="0"/>
        <w:ind w:left="0"/>
        <w:jc w:val="left"/>
      </w:pPr>
      <w:r>
        <w:rPr>
          <w:rFonts w:ascii="Times New Roman"/>
          <w:b/>
          <w:i w:val="false"/>
          <w:color w:val="000000"/>
        </w:rPr>
        <w:t xml:space="preserve"> Стоимость работ по изготовлению идентификационных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1"/>
        <w:gridCol w:w="2457"/>
        <w:gridCol w:w="1079"/>
        <w:gridCol w:w="3963"/>
      </w:tblGrid>
      <w:tr>
        <w:trPr>
          <w:trHeight w:val="30" w:hRule="atLeast"/>
        </w:trPr>
        <w:tc>
          <w:tcPr>
            <w:tcW w:w="4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стоимости работ в</w:t>
            </w:r>
            <w:r>
              <w:br/>
            </w:r>
            <w:r>
              <w:rPr>
                <w:rFonts w:ascii="Times New Roman"/>
                <w:b w:val="false"/>
                <w:i w:val="false"/>
                <w:color w:val="000000"/>
                <w:sz w:val="20"/>
              </w:rPr>
              <w:t>
зависимости от площади земельного участка</w:t>
            </w:r>
          </w:p>
        </w:tc>
      </w:tr>
      <w:tr>
        <w:trPr>
          <w:trHeight w:val="285"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bookmarkStart w:name="z98" w:id="4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Есильского района</w:t>
      </w:r>
      <w:r>
        <w:br/>
      </w:r>
      <w:r>
        <w:rPr>
          <w:rFonts w:ascii="Times New Roman"/>
          <w:b w:val="false"/>
          <w:i w:val="false"/>
          <w:color w:val="000000"/>
          <w:sz w:val="28"/>
        </w:rPr>
        <w:t>
от 27 июля 2012 года № 275</w:t>
      </w:r>
    </w:p>
    <w:bookmarkEnd w:id="41"/>
    <w:p>
      <w:pPr>
        <w:spacing w:after="0"/>
        <w:ind w:left="0"/>
        <w:jc w:val="left"/>
      </w:pPr>
      <w:r>
        <w:rPr>
          <w:rFonts w:ascii="Times New Roman"/>
          <w:b/>
          <w:i w:val="false"/>
          <w:color w:val="000000"/>
        </w:rPr>
        <w:t xml:space="preserve"> Регламент государственной услуги «Оформление и выдача актов на право временного безвозмездного землепользования»</w:t>
      </w:r>
    </w:p>
    <w:bookmarkStart w:name="z99" w:id="42"/>
    <w:p>
      <w:pPr>
        <w:spacing w:after="0"/>
        <w:ind w:left="0"/>
        <w:jc w:val="left"/>
      </w:pPr>
      <w:r>
        <w:rPr>
          <w:rFonts w:ascii="Times New Roman"/>
          <w:b/>
          <w:i w:val="false"/>
          <w:color w:val="000000"/>
        </w:rPr>
        <w:t xml:space="preserve"> 
1. Общие положения</w:t>
      </w:r>
    </w:p>
    <w:bookmarkEnd w:id="42"/>
    <w:bookmarkStart w:name="z100" w:id="43"/>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временного безвозмездного землепользования»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«Отдел земельных отношений Есильского района Северо-Казахстанской области»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временного безвозмездного землепользования.</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статей 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временного безвозмездного землепользования или дубликата акта на право временного безвозмездного землепользования,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потребитель).</w:t>
      </w:r>
    </w:p>
    <w:bookmarkEnd w:id="43"/>
    <w:bookmarkStart w:name="z105" w:id="44"/>
    <w:p>
      <w:pPr>
        <w:spacing w:after="0"/>
        <w:ind w:left="0"/>
        <w:jc w:val="left"/>
      </w:pPr>
      <w:r>
        <w:rPr>
          <w:rFonts w:ascii="Times New Roman"/>
          <w:b/>
          <w:i w:val="false"/>
          <w:color w:val="000000"/>
        </w:rPr>
        <w:t xml:space="preserve"> 
2. Требования к порядку оказания государственной услуги</w:t>
      </w:r>
    </w:p>
    <w:bookmarkEnd w:id="44"/>
    <w:bookmarkStart w:name="z106" w:id="45"/>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Есильский район, село Явленка, улица Ленина 4, телефон: 8(71543)2-15-65;</w:t>
      </w:r>
      <w:r>
        <w:br/>
      </w:r>
      <w:r>
        <w:rPr>
          <w:rFonts w:ascii="Times New Roman"/>
          <w:b w:val="false"/>
          <w:i w:val="false"/>
          <w:color w:val="000000"/>
          <w:sz w:val="28"/>
        </w:rPr>
        <w:t>
      в здании Центра по адресу: Северо-Казахстанская область, Есильский район, село Явленка, улица Ленина 6, телефон: 8(71543)2-20-33.</w:t>
      </w:r>
      <w:r>
        <w:br/>
      </w:r>
      <w:r>
        <w:rPr>
          <w:rFonts w:ascii="Times New Roman"/>
          <w:b w:val="false"/>
          <w:i w:val="false"/>
          <w:color w:val="000000"/>
          <w:sz w:val="28"/>
        </w:rPr>
        <w:t>
      8.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u w:val="single"/>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u w:val="single"/>
        </w:rPr>
        <w:t>      при обращении в Центр:</w:t>
      </w:r>
      <w:r>
        <w:br/>
      </w:r>
      <w:r>
        <w:rPr>
          <w:rFonts w:ascii="Times New Roman"/>
          <w:b w:val="false"/>
          <w:i w:val="false"/>
          <w:color w:val="000000"/>
          <w:sz w:val="28"/>
        </w:rPr>
        <w:t xml:space="preserve">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 без предварительной записи и ускоренного обслуживания. </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интернет-ресурсе уполномоченного органа - esilzemo@mail.kz.</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срок оказания государственной услуги с момента сдачи потребителем необходимых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- 6 рабочих дней, при выдаче дубликата акта на право временного безвозмездного землепользования - 4 рабочих дня;</w:t>
      </w:r>
      <w:r>
        <w:br/>
      </w:r>
      <w:r>
        <w:rPr>
          <w:rFonts w:ascii="Times New Roman"/>
          <w:b w:val="false"/>
          <w:i w:val="false"/>
          <w:color w:val="000000"/>
          <w:sz w:val="28"/>
        </w:rPr>
        <w:t>
      максимально допустимое время ожидания в очереди при сдаче и получении документов - не более 30 минут;</w:t>
      </w:r>
      <w:r>
        <w:br/>
      </w:r>
      <w:r>
        <w:rPr>
          <w:rFonts w:ascii="Times New Roman"/>
          <w:b w:val="false"/>
          <w:i w:val="false"/>
          <w:color w:val="000000"/>
          <w:sz w:val="28"/>
        </w:rPr>
        <w:t>
      максимально допустимое время обслуживания при сдаче и получении документов - 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временного безвозмездного землепользования, в размере,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Оплата за изготовление акта на право временного безвозмездного землепользования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временного безвозмездного землепользования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xml:space="preserve">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w:t>
      </w:r>
      <w:r>
        <w:br/>
      </w:r>
      <w:r>
        <w:rPr>
          <w:rFonts w:ascii="Times New Roman"/>
          <w:b w:val="false"/>
          <w:i w:val="false"/>
          <w:color w:val="000000"/>
          <w:sz w:val="28"/>
        </w:rPr>
        <w:t>
</w:t>
      </w:r>
      <w:r>
        <w:rPr>
          <w:rFonts w:ascii="Times New Roman"/>
          <w:b w:val="false"/>
          <w:i w:val="false"/>
          <w:color w:val="000000"/>
          <w:sz w:val="28"/>
          <w:u w:val="single"/>
        </w:rPr>
        <w:t>      через уполномоченный орган</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выдачи акта на право временного безвозмездного землепользования или дубликата акта на право временного безвозмездного землепользования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xml:space="preserve">
      3) руководство уполномоченного органа определяет ответственного сотрудника; </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безвозмездного землепользования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временного безвозмездного землепользования (дубликат акта) для подписания, заверяет гербовой печатью и выдает потребителю акт на право временного безвозмездного землепользования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через Центр</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xml:space="preserve">
      5) руководство уполномоченного органа определяет ответственного сотрудника; </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безвозмездного землепользования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временного безвозмездного землепользования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45"/>
    <w:bookmarkStart w:name="z114" w:id="46"/>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46"/>
    <w:bookmarkStart w:name="z115" w:id="47"/>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w:t>
      </w:r>
      <w:r>
        <w:br/>
      </w:r>
      <w:r>
        <w:rPr>
          <w:rFonts w:ascii="Times New Roman"/>
          <w:b w:val="false"/>
          <w:i w:val="false"/>
          <w:color w:val="000000"/>
          <w:sz w:val="28"/>
        </w:rPr>
        <w:t>
      После сдачи документов в Центр или уполномоченный орган,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инспектора Центра, либо сотрудника уполномоченного органа, принявшего заявление на оказание государственной услуги.</w:t>
      </w:r>
      <w:r>
        <w:br/>
      </w:r>
      <w:r>
        <w:rPr>
          <w:rFonts w:ascii="Times New Roman"/>
          <w:b w:val="false"/>
          <w:i w:val="false"/>
          <w:color w:val="000000"/>
          <w:sz w:val="28"/>
        </w:rPr>
        <w:t>
      16. Для выдачи акта на право временного безвозмездного землепользования или дубликата акта на право временного безвозмездного землепользования необходимо предоставление в уполномоченный орган или в Центр следующих документов:</w:t>
      </w:r>
      <w:r>
        <w:br/>
      </w:r>
      <w:r>
        <w:rPr>
          <w:rFonts w:ascii="Times New Roman"/>
          <w:b w:val="false"/>
          <w:i w:val="false"/>
          <w:color w:val="000000"/>
          <w:sz w:val="28"/>
        </w:rPr>
        <w:t>
      1) при предоставлении государством права временного безвозмездного землепользования:</w:t>
      </w:r>
      <w:r>
        <w:br/>
      </w:r>
      <w:r>
        <w:rPr>
          <w:rFonts w:ascii="Times New Roman"/>
          <w:b w:val="false"/>
          <w:i w:val="false"/>
          <w:color w:val="000000"/>
          <w:sz w:val="28"/>
        </w:rPr>
        <w:t>
      заявление в уполномоченный орган на выдачу акта на право временного безвозмездного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временного безвозмездного землепользования на земельный участок;</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доверенности или документа, удостоверяющего полномочия представителя предъявляются их оригиналы,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временного безвозмездного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безвозмездного землепользования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3) при выдаче дубликата акта на право временного безвозмездного землепользования:</w:t>
      </w:r>
      <w:r>
        <w:br/>
      </w:r>
      <w:r>
        <w:rPr>
          <w:rFonts w:ascii="Times New Roman"/>
          <w:b w:val="false"/>
          <w:i w:val="false"/>
          <w:color w:val="000000"/>
          <w:sz w:val="28"/>
        </w:rPr>
        <w:t>
      заявление в уполномоченный орган на выдачу дубликата акта на право временного безвозмездного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временного безвозмездного землепользования недействительным;</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xml:space="preserve">
      17. Бланки заявлений находятся в уполномоченном органе. </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47"/>
    <w:bookmarkStart w:name="z122" w:id="48"/>
    <w:p>
      <w:pPr>
        <w:spacing w:after="0"/>
        <w:ind w:left="0"/>
        <w:jc w:val="left"/>
      </w:pPr>
      <w:r>
        <w:rPr>
          <w:rFonts w:ascii="Times New Roman"/>
          <w:b/>
          <w:i w:val="false"/>
          <w:color w:val="000000"/>
        </w:rPr>
        <w:t xml:space="preserve"> 
4. Ответственность должностных лиц, оказывающих государственные услуги</w:t>
      </w:r>
    </w:p>
    <w:bookmarkEnd w:id="48"/>
    <w:bookmarkStart w:name="z123" w:id="49"/>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End w:id="49"/>
    <w:bookmarkStart w:name="z124" w:id="50"/>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право временного безвозмездного</w:t>
      </w:r>
      <w:r>
        <w:br/>
      </w:r>
      <w:r>
        <w:rPr>
          <w:rFonts w:ascii="Times New Roman"/>
          <w:b w:val="false"/>
          <w:i w:val="false"/>
          <w:color w:val="000000"/>
          <w:sz w:val="28"/>
        </w:rPr>
        <w:t>
землепользования"</w:t>
      </w:r>
    </w:p>
    <w:bookmarkEnd w:id="50"/>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 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w:t>
      </w:r>
      <w:r>
        <w:br/>
      </w:r>
      <w:r>
        <w:rPr>
          <w:rFonts w:ascii="Times New Roman"/>
          <w:b w:val="false"/>
          <w:i w:val="false"/>
          <w:color w:val="000000"/>
          <w:sz w:val="28"/>
        </w:rPr>
        <w:t>
либо полное наименование</w:t>
      </w:r>
      <w:r>
        <w:br/>
      </w:r>
      <w:r>
        <w:rPr>
          <w:rFonts w:ascii="Times New Roman"/>
          <w:b w:val="false"/>
          <w:i w:val="false"/>
          <w:color w:val="000000"/>
          <w:sz w:val="28"/>
        </w:rPr>
        <w:t>
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w:t>
      </w:r>
      <w:r>
        <w:br/>
      </w:r>
      <w:r>
        <w:rPr>
          <w:rFonts w:ascii="Times New Roman"/>
          <w:b w:val="false"/>
          <w:i w:val="false"/>
          <w:color w:val="000000"/>
          <w:sz w:val="28"/>
        </w:rPr>
        <w:t>
личность физического или юридического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контактный телефон, адрес)</w:t>
      </w:r>
    </w:p>
    <w:p>
      <w:pPr>
        <w:spacing w:after="0"/>
        <w:ind w:left="0"/>
        <w:jc w:val="left"/>
      </w:pPr>
      <w:r>
        <w:rPr>
          <w:rFonts w:ascii="Times New Roman"/>
          <w:b/>
          <w:i w:val="false"/>
          <w:color w:val="000000"/>
        </w:rPr>
        <w:t xml:space="preserve"> Заявление</w:t>
      </w:r>
      <w:r>
        <w:br/>
      </w:r>
      <w:r>
        <w:rPr>
          <w:rFonts w:ascii="Times New Roman"/>
          <w:b/>
          <w:i w:val="false"/>
          <w:color w:val="000000"/>
        </w:rPr>
        <w:t>
о выдаче акта на право временного безвозмездного землепользования</w:t>
      </w:r>
    </w:p>
    <w:p>
      <w:pPr>
        <w:spacing w:after="0"/>
        <w:ind w:left="0"/>
        <w:jc w:val="both"/>
      </w:pPr>
      <w:r>
        <w:rPr>
          <w:rFonts w:ascii="Times New Roman"/>
          <w:b w:val="false"/>
          <w:i w:val="false"/>
          <w:color w:val="000000"/>
          <w:sz w:val="28"/>
        </w:rPr>
        <w:t>      Прошу выдать акт (дубликат акта) на право временного безвозмездного землепользования на земельный участок, расположенного по __________________________________________________________________</w:t>
      </w:r>
      <w:r>
        <w:br/>
      </w:r>
      <w:r>
        <w:rPr>
          <w:rFonts w:ascii="Times New Roman"/>
          <w:b w:val="false"/>
          <w:i w:val="false"/>
          <w:color w:val="000000"/>
          <w:sz w:val="28"/>
        </w:rPr>
        <w:t>
      (адрес (место нахождения) земельного участка)</w:t>
      </w:r>
    </w:p>
    <w:p>
      <w:pPr>
        <w:spacing w:after="0"/>
        <w:ind w:left="0"/>
        <w:jc w:val="both"/>
      </w:pPr>
      <w:r>
        <w:rPr>
          <w:rFonts w:ascii="Times New Roman"/>
          <w:b w:val="false"/>
          <w:i w:val="false"/>
          <w:color w:val="000000"/>
          <w:sz w:val="28"/>
        </w:rPr>
        <w:t>предоставленный _____________________________________________________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      Дата __________ Заявитель ____________________________________</w:t>
      </w:r>
      <w:r>
        <w:br/>
      </w:r>
      <w:r>
        <w:rPr>
          <w:rFonts w:ascii="Times New Roman"/>
          <w:b w:val="false"/>
          <w:i w:val="false"/>
          <w:color w:val="000000"/>
          <w:sz w:val="28"/>
        </w:rPr>
        <w:t>
         (фамилия, имя, отчество физического ____________________________________________________________________</w:t>
      </w:r>
      <w:r>
        <w:br/>
      </w:r>
      <w:r>
        <w:rPr>
          <w:rFonts w:ascii="Times New Roman"/>
          <w:b w:val="false"/>
          <w:i w:val="false"/>
          <w:color w:val="000000"/>
          <w:sz w:val="28"/>
        </w:rPr>
        <w:t>
            или юридического лица либо</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уполномоченного лица, подпись)</w:t>
      </w:r>
    </w:p>
    <w:bookmarkStart w:name="z125" w:id="51"/>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право временного безвозмездного</w:t>
      </w:r>
      <w:r>
        <w:br/>
      </w:r>
      <w:r>
        <w:rPr>
          <w:rFonts w:ascii="Times New Roman"/>
          <w:b w:val="false"/>
          <w:i w:val="false"/>
          <w:color w:val="000000"/>
          <w:sz w:val="28"/>
        </w:rPr>
        <w:t>
землепользования"</w:t>
      </w:r>
    </w:p>
    <w:bookmarkEnd w:id="51"/>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 действий (процедур)</w:t>
      </w:r>
      <w:r>
        <w:br/>
      </w:r>
      <w:r>
        <w:rPr>
          <w:rFonts w:ascii="Times New Roman"/>
          <w:b/>
          <w:i w:val="false"/>
          <w:color w:val="000000"/>
        </w:rPr>
        <w:t>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4"/>
        <w:gridCol w:w="1399"/>
        <w:gridCol w:w="1443"/>
        <w:gridCol w:w="1399"/>
        <w:gridCol w:w="1421"/>
        <w:gridCol w:w="1660"/>
        <w:gridCol w:w="313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Центра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накопи</w:t>
            </w:r>
            <w:r>
              <w:br/>
            </w:r>
            <w:r>
              <w:rPr>
                <w:rFonts w:ascii="Times New Roman"/>
                <w:b w:val="false"/>
                <w:i w:val="false"/>
                <w:color w:val="000000"/>
                <w:sz w:val="20"/>
              </w:rPr>
              <w:t>
тельно</w:t>
            </w:r>
            <w:r>
              <w:br/>
            </w:r>
            <w:r>
              <w:rPr>
                <w:rFonts w:ascii="Times New Roman"/>
                <w:b w:val="false"/>
                <w:i w:val="false"/>
                <w:color w:val="000000"/>
                <w:sz w:val="20"/>
              </w:rPr>
              <w:t>
го от</w:t>
            </w:r>
            <w:r>
              <w:br/>
            </w:r>
            <w:r>
              <w:rPr>
                <w:rFonts w:ascii="Times New Roman"/>
                <w:b w:val="false"/>
                <w:i w:val="false"/>
                <w:color w:val="000000"/>
                <w:sz w:val="20"/>
              </w:rPr>
              <w:t>
дела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накопи</w:t>
            </w:r>
            <w:r>
              <w:br/>
            </w:r>
            <w:r>
              <w:rPr>
                <w:rFonts w:ascii="Times New Roman"/>
                <w:b w:val="false"/>
                <w:i w:val="false"/>
                <w:color w:val="000000"/>
                <w:sz w:val="20"/>
              </w:rPr>
              <w:t>
тельно</w:t>
            </w:r>
            <w:r>
              <w:br/>
            </w:r>
            <w:r>
              <w:rPr>
                <w:rFonts w:ascii="Times New Roman"/>
                <w:b w:val="false"/>
                <w:i w:val="false"/>
                <w:color w:val="000000"/>
                <w:sz w:val="20"/>
              </w:rPr>
              <w:t>
гоот</w:t>
            </w:r>
            <w:r>
              <w:br/>
            </w:r>
            <w:r>
              <w:rPr>
                <w:rFonts w:ascii="Times New Roman"/>
                <w:b w:val="false"/>
                <w:i w:val="false"/>
                <w:color w:val="000000"/>
                <w:sz w:val="20"/>
              </w:rPr>
              <w:t>
дела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сотрудник упол</w:t>
            </w:r>
            <w:r>
              <w:br/>
            </w:r>
            <w:r>
              <w:rPr>
                <w:rFonts w:ascii="Times New Roman"/>
                <w:b w:val="false"/>
                <w:i w:val="false"/>
                <w:color w:val="000000"/>
                <w:sz w:val="20"/>
              </w:rPr>
              <w:t>
номоченного</w:t>
            </w:r>
            <w:r>
              <w:br/>
            </w:r>
            <w:r>
              <w:rPr>
                <w:rFonts w:ascii="Times New Roman"/>
                <w:b w:val="false"/>
                <w:i w:val="false"/>
                <w:color w:val="000000"/>
                <w:sz w:val="20"/>
              </w:rPr>
              <w:t>
органа</w:t>
            </w:r>
          </w:p>
        </w:tc>
      </w:tr>
      <w:tr>
        <w:trPr>
          <w:trHeight w:val="585"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w:t>
            </w:r>
            <w:r>
              <w:br/>
            </w:r>
            <w:r>
              <w:rPr>
                <w:rFonts w:ascii="Times New Roman"/>
                <w:b w:val="false"/>
                <w:i w:val="false"/>
                <w:color w:val="000000"/>
                <w:sz w:val="20"/>
              </w:rPr>
              <w:t>
ие дейст</w:t>
            </w:r>
            <w:r>
              <w:br/>
            </w:r>
            <w:r>
              <w:rPr>
                <w:rFonts w:ascii="Times New Roman"/>
                <w:b w:val="false"/>
                <w:i w:val="false"/>
                <w:color w:val="000000"/>
                <w:sz w:val="20"/>
              </w:rPr>
              <w:t>
вия(про</w:t>
            </w:r>
            <w:r>
              <w:br/>
            </w:r>
            <w:r>
              <w:rPr>
                <w:rFonts w:ascii="Times New Roman"/>
                <w:b w:val="false"/>
                <w:i w:val="false"/>
                <w:color w:val="000000"/>
                <w:sz w:val="20"/>
              </w:rPr>
              <w:t>
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w:t>
            </w:r>
            <w:r>
              <w:br/>
            </w:r>
            <w:r>
              <w:rPr>
                <w:rFonts w:ascii="Times New Roman"/>
                <w:b w:val="false"/>
                <w:i w:val="false"/>
                <w:color w:val="000000"/>
                <w:sz w:val="20"/>
              </w:rPr>
              <w:t>
мен</w:t>
            </w:r>
            <w:r>
              <w:br/>
            </w:r>
            <w:r>
              <w:rPr>
                <w:rFonts w:ascii="Times New Roman"/>
                <w:b w:val="false"/>
                <w:i w:val="false"/>
                <w:color w:val="000000"/>
                <w:sz w:val="20"/>
              </w:rPr>
              <w:t>
тов,</w:t>
            </w:r>
            <w:r>
              <w:br/>
            </w:r>
            <w:r>
              <w:rPr>
                <w:rFonts w:ascii="Times New Roman"/>
                <w:b w:val="false"/>
                <w:i w:val="false"/>
                <w:color w:val="000000"/>
                <w:sz w:val="20"/>
              </w:rPr>
              <w:t>
регист</w:t>
            </w:r>
            <w:r>
              <w:br/>
            </w:r>
            <w:r>
              <w:rPr>
                <w:rFonts w:ascii="Times New Roman"/>
                <w:b w:val="false"/>
                <w:i w:val="false"/>
                <w:color w:val="000000"/>
                <w:sz w:val="20"/>
              </w:rPr>
              <w:t>
рация</w:t>
            </w:r>
            <w:r>
              <w:br/>
            </w:r>
            <w:r>
              <w:rPr>
                <w:rFonts w:ascii="Times New Roman"/>
                <w:b w:val="false"/>
                <w:i w:val="false"/>
                <w:color w:val="000000"/>
                <w:sz w:val="20"/>
              </w:rPr>
              <w:t>
в жур</w:t>
            </w:r>
            <w:r>
              <w:br/>
            </w:r>
            <w:r>
              <w:rPr>
                <w:rFonts w:ascii="Times New Roman"/>
                <w:b w:val="false"/>
                <w:i w:val="false"/>
                <w:color w:val="000000"/>
                <w:sz w:val="20"/>
              </w:rPr>
              <w:t>
нале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w:t>
            </w:r>
            <w:r>
              <w:br/>
            </w:r>
            <w:r>
              <w:rPr>
                <w:rFonts w:ascii="Times New Roman"/>
                <w:b w:val="false"/>
                <w:i w:val="false"/>
                <w:color w:val="000000"/>
                <w:sz w:val="20"/>
              </w:rPr>
              <w:t>
сывает</w:t>
            </w:r>
            <w:r>
              <w:br/>
            </w:r>
            <w:r>
              <w:rPr>
                <w:rFonts w:ascii="Times New Roman"/>
                <w:b w:val="false"/>
                <w:i w:val="false"/>
                <w:color w:val="000000"/>
                <w:sz w:val="20"/>
              </w:rPr>
              <w:t>
ся в</w:t>
            </w:r>
            <w:r>
              <w:br/>
            </w:r>
            <w:r>
              <w:rPr>
                <w:rFonts w:ascii="Times New Roman"/>
                <w:b w:val="false"/>
                <w:i w:val="false"/>
                <w:color w:val="000000"/>
                <w:sz w:val="20"/>
              </w:rPr>
              <w:t>
журна</w:t>
            </w:r>
            <w:r>
              <w:br/>
            </w:r>
            <w:r>
              <w:rPr>
                <w:rFonts w:ascii="Times New Roman"/>
                <w:b w:val="false"/>
                <w:i w:val="false"/>
                <w:color w:val="000000"/>
                <w:sz w:val="20"/>
              </w:rPr>
              <w:t>
ле и</w:t>
            </w:r>
            <w:r>
              <w:br/>
            </w:r>
            <w:r>
              <w:rPr>
                <w:rFonts w:ascii="Times New Roman"/>
                <w:b w:val="false"/>
                <w:i w:val="false"/>
                <w:color w:val="000000"/>
                <w:sz w:val="20"/>
              </w:rPr>
              <w:t>
собира</w:t>
            </w:r>
            <w:r>
              <w:br/>
            </w:r>
            <w:r>
              <w:rPr>
                <w:rFonts w:ascii="Times New Roman"/>
                <w:b w:val="false"/>
                <w:i w:val="false"/>
                <w:color w:val="000000"/>
                <w:sz w:val="20"/>
              </w:rPr>
              <w:t>
ет до</w:t>
            </w:r>
            <w:r>
              <w:br/>
            </w:r>
            <w:r>
              <w:rPr>
                <w:rFonts w:ascii="Times New Roman"/>
                <w:b w:val="false"/>
                <w:i w:val="false"/>
                <w:color w:val="000000"/>
                <w:sz w:val="20"/>
              </w:rPr>
              <w:t>
кумен</w:t>
            </w:r>
            <w:r>
              <w:br/>
            </w:r>
            <w:r>
              <w:rPr>
                <w:rFonts w:ascii="Times New Roman"/>
                <w:b w:val="false"/>
                <w:i w:val="false"/>
                <w:color w:val="000000"/>
                <w:sz w:val="20"/>
              </w:rPr>
              <w:t>
ты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r>
              <w:br/>
            </w:r>
            <w:r>
              <w:rPr>
                <w:rFonts w:ascii="Times New Roman"/>
                <w:b w:val="false"/>
                <w:i w:val="false"/>
                <w:color w:val="000000"/>
                <w:sz w:val="20"/>
              </w:rPr>
              <w:t>
ляет</w:t>
            </w:r>
            <w:r>
              <w:br/>
            </w:r>
            <w:r>
              <w:rPr>
                <w:rFonts w:ascii="Times New Roman"/>
                <w:b w:val="false"/>
                <w:i w:val="false"/>
                <w:color w:val="000000"/>
                <w:sz w:val="20"/>
              </w:rPr>
              <w:t>
реестр</w:t>
            </w:r>
            <w:r>
              <w:br/>
            </w:r>
            <w:r>
              <w:rPr>
                <w:rFonts w:ascii="Times New Roman"/>
                <w:b w:val="false"/>
                <w:i w:val="false"/>
                <w:color w:val="000000"/>
                <w:sz w:val="20"/>
              </w:rPr>
              <w:t>
и нап</w:t>
            </w:r>
            <w:r>
              <w:br/>
            </w:r>
            <w:r>
              <w:rPr>
                <w:rFonts w:ascii="Times New Roman"/>
                <w:b w:val="false"/>
                <w:i w:val="false"/>
                <w:color w:val="000000"/>
                <w:sz w:val="20"/>
              </w:rPr>
              <w:t>
равля</w:t>
            </w:r>
            <w:r>
              <w:br/>
            </w:r>
            <w:r>
              <w:rPr>
                <w:rFonts w:ascii="Times New Roman"/>
                <w:b w:val="false"/>
                <w:i w:val="false"/>
                <w:color w:val="000000"/>
                <w:sz w:val="20"/>
              </w:rPr>
              <w:t>
ет до</w:t>
            </w:r>
            <w:r>
              <w:br/>
            </w:r>
            <w:r>
              <w:rPr>
                <w:rFonts w:ascii="Times New Roman"/>
                <w:b w:val="false"/>
                <w:i w:val="false"/>
                <w:color w:val="000000"/>
                <w:sz w:val="20"/>
              </w:rPr>
              <w:t>
кумен</w:t>
            </w:r>
            <w:r>
              <w:br/>
            </w:r>
            <w:r>
              <w:rPr>
                <w:rFonts w:ascii="Times New Roman"/>
                <w:b w:val="false"/>
                <w:i w:val="false"/>
                <w:color w:val="000000"/>
                <w:sz w:val="20"/>
              </w:rPr>
              <w:t>
ты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w:t>
            </w:r>
            <w:r>
              <w:br/>
            </w:r>
            <w:r>
              <w:rPr>
                <w:rFonts w:ascii="Times New Roman"/>
                <w:b w:val="false"/>
                <w:i w:val="false"/>
                <w:color w:val="000000"/>
                <w:sz w:val="20"/>
              </w:rPr>
              <w:t>
мен</w:t>
            </w:r>
            <w:r>
              <w:br/>
            </w:r>
            <w:r>
              <w:rPr>
                <w:rFonts w:ascii="Times New Roman"/>
                <w:b w:val="false"/>
                <w:i w:val="false"/>
                <w:color w:val="000000"/>
                <w:sz w:val="20"/>
              </w:rPr>
              <w:t>
тов,</w:t>
            </w:r>
            <w:r>
              <w:br/>
            </w:r>
            <w:r>
              <w:rPr>
                <w:rFonts w:ascii="Times New Roman"/>
                <w:b w:val="false"/>
                <w:i w:val="false"/>
                <w:color w:val="000000"/>
                <w:sz w:val="20"/>
              </w:rPr>
              <w:t>
регист</w:t>
            </w:r>
            <w:r>
              <w:br/>
            </w:r>
            <w:r>
              <w:rPr>
                <w:rFonts w:ascii="Times New Roman"/>
                <w:b w:val="false"/>
                <w:i w:val="false"/>
                <w:color w:val="000000"/>
                <w:sz w:val="20"/>
              </w:rPr>
              <w:t>
рация</w:t>
            </w:r>
            <w:r>
              <w:br/>
            </w:r>
            <w:r>
              <w:rPr>
                <w:rFonts w:ascii="Times New Roman"/>
                <w:b w:val="false"/>
                <w:i w:val="false"/>
                <w:color w:val="000000"/>
                <w:sz w:val="20"/>
              </w:rPr>
              <w:t>
в жур</w:t>
            </w:r>
            <w:r>
              <w:br/>
            </w:r>
            <w:r>
              <w:rPr>
                <w:rFonts w:ascii="Times New Roman"/>
                <w:b w:val="false"/>
                <w:i w:val="false"/>
                <w:color w:val="000000"/>
                <w:sz w:val="20"/>
              </w:rPr>
              <w:t>
нале</w:t>
            </w:r>
            <w:r>
              <w:br/>
            </w:r>
            <w:r>
              <w:rPr>
                <w:rFonts w:ascii="Times New Roman"/>
                <w:b w:val="false"/>
                <w:i w:val="false"/>
                <w:color w:val="000000"/>
                <w:sz w:val="20"/>
              </w:rPr>
              <w:t>
входя</w:t>
            </w:r>
            <w:r>
              <w:br/>
            </w:r>
            <w:r>
              <w:rPr>
                <w:rFonts w:ascii="Times New Roman"/>
                <w:b w:val="false"/>
                <w:i w:val="false"/>
                <w:color w:val="000000"/>
                <w:sz w:val="20"/>
              </w:rPr>
              <w:t>
щей</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ции</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цией,</w:t>
            </w:r>
            <w:r>
              <w:br/>
            </w:r>
            <w:r>
              <w:rPr>
                <w:rFonts w:ascii="Times New Roman"/>
                <w:b w:val="false"/>
                <w:i w:val="false"/>
                <w:color w:val="000000"/>
                <w:sz w:val="20"/>
              </w:rPr>
              <w:t>
опреде</w:t>
            </w:r>
            <w:r>
              <w:br/>
            </w:r>
            <w:r>
              <w:rPr>
                <w:rFonts w:ascii="Times New Roman"/>
                <w:b w:val="false"/>
                <w:i w:val="false"/>
                <w:color w:val="000000"/>
                <w:sz w:val="20"/>
              </w:rPr>
              <w:t>
ление</w:t>
            </w:r>
            <w:r>
              <w:br/>
            </w:r>
            <w:r>
              <w:rPr>
                <w:rFonts w:ascii="Times New Roman"/>
                <w:b w:val="false"/>
                <w:i w:val="false"/>
                <w:color w:val="000000"/>
                <w:sz w:val="20"/>
              </w:rPr>
              <w:t>
ответст</w:t>
            </w:r>
            <w:r>
              <w:br/>
            </w:r>
            <w:r>
              <w:rPr>
                <w:rFonts w:ascii="Times New Roman"/>
                <w:b w:val="false"/>
                <w:i w:val="false"/>
                <w:color w:val="000000"/>
                <w:sz w:val="20"/>
              </w:rPr>
              <w:t>
венного</w:t>
            </w:r>
            <w:r>
              <w:br/>
            </w:r>
            <w:r>
              <w:rPr>
                <w:rFonts w:ascii="Times New Roman"/>
                <w:b w:val="false"/>
                <w:i w:val="false"/>
                <w:color w:val="000000"/>
                <w:sz w:val="20"/>
              </w:rPr>
              <w:t>
сотруд</w:t>
            </w:r>
            <w:r>
              <w:br/>
            </w:r>
            <w:r>
              <w:rPr>
                <w:rFonts w:ascii="Times New Roman"/>
                <w:b w:val="false"/>
                <w:i w:val="false"/>
                <w:color w:val="000000"/>
                <w:sz w:val="20"/>
              </w:rPr>
              <w:t>
ника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 полноты документов, направление документов в специализиро</w:t>
            </w:r>
            <w:r>
              <w:br/>
            </w:r>
            <w:r>
              <w:rPr>
                <w:rFonts w:ascii="Times New Roman"/>
                <w:b w:val="false"/>
                <w:i w:val="false"/>
                <w:color w:val="000000"/>
                <w:sz w:val="20"/>
              </w:rPr>
              <w:t>
ванное предприятие, подготовка мо</w:t>
            </w:r>
            <w:r>
              <w:br/>
            </w:r>
            <w:r>
              <w:rPr>
                <w:rFonts w:ascii="Times New Roman"/>
                <w:b w:val="false"/>
                <w:i w:val="false"/>
                <w:color w:val="000000"/>
                <w:sz w:val="20"/>
              </w:rPr>
              <w:t>
тивированного ответа об отказе, либо письменного уведомления о приостановле</w:t>
            </w:r>
            <w:r>
              <w:br/>
            </w:r>
            <w:r>
              <w:rPr>
                <w:rFonts w:ascii="Times New Roman"/>
                <w:b w:val="false"/>
                <w:i w:val="false"/>
                <w:color w:val="000000"/>
                <w:sz w:val="20"/>
              </w:rPr>
              <w:t>
нии оказания государствен</w:t>
            </w:r>
            <w:r>
              <w:br/>
            </w:r>
            <w:r>
              <w:rPr>
                <w:rFonts w:ascii="Times New Roman"/>
                <w:b w:val="false"/>
                <w:i w:val="false"/>
                <w:color w:val="000000"/>
                <w:sz w:val="20"/>
              </w:rPr>
              <w:t>
ной услуги</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 организаци</w:t>
            </w:r>
            <w:r>
              <w:br/>
            </w:r>
            <w:r>
              <w:rPr>
                <w:rFonts w:ascii="Times New Roman"/>
                <w:b w:val="false"/>
                <w:i w:val="false"/>
                <w:color w:val="000000"/>
                <w:sz w:val="20"/>
              </w:rPr>
              <w:t>
онно-рас</w:t>
            </w:r>
            <w:r>
              <w:br/>
            </w:r>
            <w:r>
              <w:rPr>
                <w:rFonts w:ascii="Times New Roman"/>
                <w:b w:val="false"/>
                <w:i w:val="false"/>
                <w:color w:val="000000"/>
                <w:sz w:val="20"/>
              </w:rPr>
              <w:t>
порядительное решение)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w:t>
            </w:r>
            <w:r>
              <w:br/>
            </w:r>
            <w:r>
              <w:rPr>
                <w:rFonts w:ascii="Times New Roman"/>
                <w:b w:val="false"/>
                <w:i w:val="false"/>
                <w:color w:val="000000"/>
                <w:sz w:val="20"/>
              </w:rPr>
              <w:t>
ка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w:t>
            </w:r>
            <w:r>
              <w:br/>
            </w:r>
            <w:r>
              <w:rPr>
                <w:rFonts w:ascii="Times New Roman"/>
                <w:b w:val="false"/>
                <w:i w:val="false"/>
                <w:color w:val="000000"/>
                <w:sz w:val="20"/>
              </w:rPr>
              <w:t>
ментов в на</w:t>
            </w:r>
            <w:r>
              <w:br/>
            </w:r>
            <w:r>
              <w:rPr>
                <w:rFonts w:ascii="Times New Roman"/>
                <w:b w:val="false"/>
                <w:i w:val="false"/>
                <w:color w:val="000000"/>
                <w:sz w:val="20"/>
              </w:rPr>
              <w:t>
копи</w:t>
            </w:r>
            <w:r>
              <w:br/>
            </w:r>
            <w:r>
              <w:rPr>
                <w:rFonts w:ascii="Times New Roman"/>
                <w:b w:val="false"/>
                <w:i w:val="false"/>
                <w:color w:val="000000"/>
                <w:sz w:val="20"/>
              </w:rPr>
              <w:t>
тель</w:t>
            </w:r>
            <w:r>
              <w:br/>
            </w:r>
            <w:r>
              <w:rPr>
                <w:rFonts w:ascii="Times New Roman"/>
                <w:b w:val="false"/>
                <w:i w:val="false"/>
                <w:color w:val="000000"/>
                <w:sz w:val="20"/>
              </w:rPr>
              <w:t>
ный</w:t>
            </w:r>
            <w:r>
              <w:br/>
            </w:r>
            <w:r>
              <w:rPr>
                <w:rFonts w:ascii="Times New Roman"/>
                <w:b w:val="false"/>
                <w:i w:val="false"/>
                <w:color w:val="000000"/>
                <w:sz w:val="20"/>
              </w:rPr>
              <w:t>
отдел</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w:t>
            </w:r>
            <w:r>
              <w:br/>
            </w:r>
            <w:r>
              <w:rPr>
                <w:rFonts w:ascii="Times New Roman"/>
                <w:b w:val="false"/>
                <w:i w:val="false"/>
                <w:color w:val="000000"/>
                <w:sz w:val="20"/>
              </w:rPr>
              <w:t>
ка до</w:t>
            </w:r>
            <w:r>
              <w:br/>
            </w:r>
            <w:r>
              <w:rPr>
                <w:rFonts w:ascii="Times New Roman"/>
                <w:b w:val="false"/>
                <w:i w:val="false"/>
                <w:color w:val="000000"/>
                <w:sz w:val="20"/>
              </w:rPr>
              <w:t>
кумен</w:t>
            </w:r>
            <w:r>
              <w:br/>
            </w:r>
            <w:r>
              <w:rPr>
                <w:rFonts w:ascii="Times New Roman"/>
                <w:b w:val="false"/>
                <w:i w:val="false"/>
                <w:color w:val="000000"/>
                <w:sz w:val="20"/>
              </w:rPr>
              <w:t>
тов в</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ный</w:t>
            </w:r>
            <w:r>
              <w:br/>
            </w:r>
            <w:r>
              <w:rPr>
                <w:rFonts w:ascii="Times New Roman"/>
                <w:b w:val="false"/>
                <w:i w:val="false"/>
                <w:color w:val="000000"/>
                <w:sz w:val="20"/>
              </w:rPr>
              <w:t>
орган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w:t>
            </w:r>
            <w:r>
              <w:br/>
            </w:r>
            <w:r>
              <w:rPr>
                <w:rFonts w:ascii="Times New Roman"/>
                <w:b w:val="false"/>
                <w:i w:val="false"/>
                <w:color w:val="000000"/>
                <w:sz w:val="20"/>
              </w:rPr>
              <w:t>
доку</w:t>
            </w:r>
            <w:r>
              <w:br/>
            </w:r>
            <w:r>
              <w:rPr>
                <w:rFonts w:ascii="Times New Roman"/>
                <w:b w:val="false"/>
                <w:i w:val="false"/>
                <w:color w:val="000000"/>
                <w:sz w:val="20"/>
              </w:rPr>
              <w:t>
ментов</w:t>
            </w:r>
            <w:r>
              <w:br/>
            </w:r>
            <w:r>
              <w:rPr>
                <w:rFonts w:ascii="Times New Roman"/>
                <w:b w:val="false"/>
                <w:i w:val="false"/>
                <w:color w:val="000000"/>
                <w:sz w:val="20"/>
              </w:rPr>
              <w:t>
руко</w:t>
            </w:r>
            <w:r>
              <w:br/>
            </w:r>
            <w:r>
              <w:rPr>
                <w:rFonts w:ascii="Times New Roman"/>
                <w:b w:val="false"/>
                <w:i w:val="false"/>
                <w:color w:val="000000"/>
                <w:sz w:val="20"/>
              </w:rPr>
              <w:t>
вод</w:t>
            </w:r>
            <w:r>
              <w:br/>
            </w:r>
            <w:r>
              <w:rPr>
                <w:rFonts w:ascii="Times New Roman"/>
                <w:b w:val="false"/>
                <w:i w:val="false"/>
                <w:color w:val="000000"/>
                <w:sz w:val="20"/>
              </w:rPr>
              <w:t>
ству</w:t>
            </w:r>
            <w:r>
              <w:br/>
            </w:r>
            <w:r>
              <w:rPr>
                <w:rFonts w:ascii="Times New Roman"/>
                <w:b w:val="false"/>
                <w:i w:val="false"/>
                <w:color w:val="000000"/>
                <w:sz w:val="20"/>
              </w:rPr>
              <w:t>
для</w:t>
            </w:r>
            <w:r>
              <w:br/>
            </w:r>
            <w:r>
              <w:rPr>
                <w:rFonts w:ascii="Times New Roman"/>
                <w:b w:val="false"/>
                <w:i w:val="false"/>
                <w:color w:val="000000"/>
                <w:sz w:val="20"/>
              </w:rPr>
              <w:t>
наложе</w:t>
            </w:r>
            <w:r>
              <w:br/>
            </w:r>
            <w:r>
              <w:rPr>
                <w:rFonts w:ascii="Times New Roman"/>
                <w:b w:val="false"/>
                <w:i w:val="false"/>
                <w:color w:val="000000"/>
                <w:sz w:val="20"/>
              </w:rPr>
              <w:t>
ния</w:t>
            </w:r>
            <w:r>
              <w:br/>
            </w:r>
            <w:r>
              <w:rPr>
                <w:rFonts w:ascii="Times New Roman"/>
                <w:b w:val="false"/>
                <w:i w:val="false"/>
                <w:color w:val="000000"/>
                <w:sz w:val="20"/>
              </w:rPr>
              <w:t>
резолю</w:t>
            </w:r>
            <w:r>
              <w:br/>
            </w:r>
            <w:r>
              <w:rPr>
                <w:rFonts w:ascii="Times New Roman"/>
                <w:b w:val="false"/>
                <w:i w:val="false"/>
                <w:color w:val="000000"/>
                <w:sz w:val="20"/>
              </w:rPr>
              <w:t>
ции</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w:t>
            </w:r>
            <w:r>
              <w:br/>
            </w:r>
            <w:r>
              <w:rPr>
                <w:rFonts w:ascii="Times New Roman"/>
                <w:b w:val="false"/>
                <w:i w:val="false"/>
                <w:color w:val="000000"/>
                <w:sz w:val="20"/>
              </w:rPr>
              <w:t>
ние ре</w:t>
            </w:r>
            <w:r>
              <w:br/>
            </w:r>
            <w:r>
              <w:rPr>
                <w:rFonts w:ascii="Times New Roman"/>
                <w:b w:val="false"/>
                <w:i w:val="false"/>
                <w:color w:val="000000"/>
                <w:sz w:val="20"/>
              </w:rPr>
              <w:t>
золю</w:t>
            </w:r>
            <w:r>
              <w:br/>
            </w:r>
            <w:r>
              <w:rPr>
                <w:rFonts w:ascii="Times New Roman"/>
                <w:b w:val="false"/>
                <w:i w:val="false"/>
                <w:color w:val="000000"/>
                <w:sz w:val="20"/>
              </w:rPr>
              <w:t>
ции,</w:t>
            </w:r>
            <w:r>
              <w:br/>
            </w:r>
            <w:r>
              <w:rPr>
                <w:rFonts w:ascii="Times New Roman"/>
                <w:b w:val="false"/>
                <w:i w:val="false"/>
                <w:color w:val="000000"/>
                <w:sz w:val="20"/>
              </w:rPr>
              <w:t>
отправ</w:t>
            </w:r>
            <w:r>
              <w:br/>
            </w:r>
            <w:r>
              <w:rPr>
                <w:rFonts w:ascii="Times New Roman"/>
                <w:b w:val="false"/>
                <w:i w:val="false"/>
                <w:color w:val="000000"/>
                <w:sz w:val="20"/>
              </w:rPr>
              <w:t>
ка от</w:t>
            </w:r>
            <w:r>
              <w:br/>
            </w:r>
            <w:r>
              <w:rPr>
                <w:rFonts w:ascii="Times New Roman"/>
                <w:b w:val="false"/>
                <w:i w:val="false"/>
                <w:color w:val="000000"/>
                <w:sz w:val="20"/>
              </w:rPr>
              <w:t>
ветст</w:t>
            </w:r>
            <w:r>
              <w:br/>
            </w:r>
            <w:r>
              <w:rPr>
                <w:rFonts w:ascii="Times New Roman"/>
                <w:b w:val="false"/>
                <w:i w:val="false"/>
                <w:color w:val="000000"/>
                <w:sz w:val="20"/>
              </w:rPr>
              <w:t>
венному</w:t>
            </w:r>
            <w:r>
              <w:br/>
            </w:r>
            <w:r>
              <w:rPr>
                <w:rFonts w:ascii="Times New Roman"/>
                <w:b w:val="false"/>
                <w:i w:val="false"/>
                <w:color w:val="000000"/>
                <w:sz w:val="20"/>
              </w:rPr>
              <w:t>
исполни</w:t>
            </w:r>
            <w:r>
              <w:br/>
            </w:r>
            <w:r>
              <w:rPr>
                <w:rFonts w:ascii="Times New Roman"/>
                <w:b w:val="false"/>
                <w:i w:val="false"/>
                <w:color w:val="000000"/>
                <w:sz w:val="20"/>
              </w:rPr>
              <w:t>
телю</w:t>
            </w:r>
            <w:r>
              <w:br/>
            </w:r>
            <w:r>
              <w:rPr>
                <w:rFonts w:ascii="Times New Roman"/>
                <w:b w:val="false"/>
                <w:i w:val="false"/>
                <w:color w:val="000000"/>
                <w:sz w:val="20"/>
              </w:rPr>
              <w:t>
для ис</w:t>
            </w:r>
            <w:r>
              <w:br/>
            </w:r>
            <w:r>
              <w:rPr>
                <w:rFonts w:ascii="Times New Roman"/>
                <w:b w:val="false"/>
                <w:i w:val="false"/>
                <w:color w:val="000000"/>
                <w:sz w:val="20"/>
              </w:rPr>
              <w:t>
полне</w:t>
            </w:r>
            <w:r>
              <w:br/>
            </w:r>
            <w:r>
              <w:rPr>
                <w:rFonts w:ascii="Times New Roman"/>
                <w:b w:val="false"/>
                <w:i w:val="false"/>
                <w:color w:val="000000"/>
                <w:sz w:val="20"/>
              </w:rPr>
              <w:t>
ния</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Сопроводитель</w:t>
            </w:r>
            <w:r>
              <w:br/>
            </w:r>
            <w:r>
              <w:rPr>
                <w:rFonts w:ascii="Times New Roman"/>
                <w:b w:val="false"/>
                <w:i w:val="false"/>
                <w:color w:val="000000"/>
                <w:sz w:val="20"/>
              </w:rPr>
              <w:t>
ное письмо в</w:t>
            </w:r>
            <w:r>
              <w:br/>
            </w:r>
            <w:r>
              <w:rPr>
                <w:rFonts w:ascii="Times New Roman"/>
                <w:b w:val="false"/>
                <w:i w:val="false"/>
                <w:color w:val="000000"/>
                <w:sz w:val="20"/>
              </w:rPr>
              <w:t>
специализиро</w:t>
            </w:r>
            <w:r>
              <w:br/>
            </w:r>
            <w:r>
              <w:rPr>
                <w:rFonts w:ascii="Times New Roman"/>
                <w:b w:val="false"/>
                <w:i w:val="false"/>
                <w:color w:val="000000"/>
                <w:sz w:val="20"/>
              </w:rPr>
              <w:t>
ванное пред</w:t>
            </w:r>
            <w:r>
              <w:br/>
            </w:r>
            <w:r>
              <w:rPr>
                <w:rFonts w:ascii="Times New Roman"/>
                <w:b w:val="false"/>
                <w:i w:val="false"/>
                <w:color w:val="000000"/>
                <w:sz w:val="20"/>
              </w:rPr>
              <w:t>
приятие, или</w:t>
            </w:r>
            <w:r>
              <w:br/>
            </w:r>
            <w:r>
              <w:rPr>
                <w:rFonts w:ascii="Times New Roman"/>
                <w:b w:val="false"/>
                <w:i w:val="false"/>
                <w:color w:val="000000"/>
                <w:sz w:val="20"/>
              </w:rPr>
              <w:t>
мотивированный</w:t>
            </w:r>
            <w:r>
              <w:br/>
            </w:r>
            <w:r>
              <w:rPr>
                <w:rFonts w:ascii="Times New Roman"/>
                <w:b w:val="false"/>
                <w:i w:val="false"/>
                <w:color w:val="000000"/>
                <w:sz w:val="20"/>
              </w:rPr>
              <w:t>
ответ об</w:t>
            </w:r>
            <w:r>
              <w:br/>
            </w:r>
            <w:r>
              <w:rPr>
                <w:rFonts w:ascii="Times New Roman"/>
                <w:b w:val="false"/>
                <w:i w:val="false"/>
                <w:color w:val="000000"/>
                <w:sz w:val="20"/>
              </w:rPr>
              <w:t>
отказе, либо</w:t>
            </w:r>
            <w:r>
              <w:br/>
            </w:r>
            <w:r>
              <w:rPr>
                <w:rFonts w:ascii="Times New Roman"/>
                <w:b w:val="false"/>
                <w:i w:val="false"/>
                <w:color w:val="000000"/>
                <w:sz w:val="20"/>
              </w:rPr>
              <w:t>
письменное</w:t>
            </w:r>
            <w:r>
              <w:br/>
            </w:r>
            <w:r>
              <w:rPr>
                <w:rFonts w:ascii="Times New Roman"/>
                <w:b w:val="false"/>
                <w:i w:val="false"/>
                <w:color w:val="000000"/>
                <w:sz w:val="20"/>
              </w:rPr>
              <w:t>
уведомление о</w:t>
            </w:r>
            <w:r>
              <w:br/>
            </w:r>
            <w:r>
              <w:rPr>
                <w:rFonts w:ascii="Times New Roman"/>
                <w:b w:val="false"/>
                <w:i w:val="false"/>
                <w:color w:val="000000"/>
                <w:sz w:val="20"/>
              </w:rPr>
              <w:t>
приостановле</w:t>
            </w:r>
            <w:r>
              <w:br/>
            </w:r>
            <w:r>
              <w:rPr>
                <w:rFonts w:ascii="Times New Roman"/>
                <w:b w:val="false"/>
                <w:i w:val="false"/>
                <w:color w:val="000000"/>
                <w:sz w:val="20"/>
              </w:rPr>
              <w:t>
нии оказания</w:t>
            </w:r>
            <w:r>
              <w:br/>
            </w:r>
            <w:r>
              <w:rPr>
                <w:rFonts w:ascii="Times New Roman"/>
                <w:b w:val="false"/>
                <w:i w:val="false"/>
                <w:color w:val="000000"/>
                <w:sz w:val="20"/>
              </w:rPr>
              <w:t>
государствен</w:t>
            </w:r>
            <w:r>
              <w:br/>
            </w:r>
            <w:r>
              <w:rPr>
                <w:rFonts w:ascii="Times New Roman"/>
                <w:b w:val="false"/>
                <w:i w:val="false"/>
                <w:color w:val="000000"/>
                <w:sz w:val="20"/>
              </w:rPr>
              <w:t>
ной услуги</w:t>
            </w:r>
          </w:p>
        </w:tc>
      </w:tr>
      <w:tr>
        <w:trPr>
          <w:trHeight w:val="21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w:t>
            </w:r>
            <w:r>
              <w:br/>
            </w:r>
            <w:r>
              <w:rPr>
                <w:rFonts w:ascii="Times New Roman"/>
                <w:b w:val="false"/>
                <w:i w:val="false"/>
                <w:color w:val="000000"/>
                <w:sz w:val="20"/>
              </w:rPr>
              <w:t>
лее 30</w:t>
            </w:r>
            <w:r>
              <w:br/>
            </w:r>
            <w:r>
              <w:rPr>
                <w:rFonts w:ascii="Times New Roman"/>
                <w:b w:val="false"/>
                <w:i w:val="false"/>
                <w:color w:val="000000"/>
                <w:sz w:val="20"/>
              </w:rPr>
              <w:t>
минут</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w:t>
            </w:r>
            <w:r>
              <w:br/>
            </w:r>
            <w:r>
              <w:rPr>
                <w:rFonts w:ascii="Times New Roman"/>
                <w:b w:val="false"/>
                <w:i w:val="false"/>
                <w:color w:val="000000"/>
                <w:sz w:val="20"/>
              </w:rPr>
              <w:t>
в день</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w:t>
            </w:r>
            <w:r>
              <w:br/>
            </w:r>
            <w:r>
              <w:rPr>
                <w:rFonts w:ascii="Times New Roman"/>
                <w:b w:val="false"/>
                <w:i w:val="false"/>
                <w:color w:val="000000"/>
                <w:sz w:val="20"/>
              </w:rPr>
              <w:t>
нее 2</w:t>
            </w:r>
            <w:r>
              <w:br/>
            </w:r>
            <w:r>
              <w:rPr>
                <w:rFonts w:ascii="Times New Roman"/>
                <w:b w:val="false"/>
                <w:i w:val="false"/>
                <w:color w:val="000000"/>
                <w:sz w:val="20"/>
              </w:rPr>
              <w:t>
раз в</w:t>
            </w:r>
            <w:r>
              <w:br/>
            </w:r>
            <w:r>
              <w:rPr>
                <w:rFonts w:ascii="Times New Roman"/>
                <w:b w:val="false"/>
                <w:i w:val="false"/>
                <w:color w:val="000000"/>
                <w:sz w:val="20"/>
              </w:rPr>
              <w:t>
день</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6"/>
        <w:gridCol w:w="1718"/>
        <w:gridCol w:w="1740"/>
        <w:gridCol w:w="1697"/>
        <w:gridCol w:w="1697"/>
        <w:gridCol w:w="1546"/>
        <w:gridCol w:w="2066"/>
      </w:tblGrid>
      <w:tr>
        <w:trPr>
          <w:trHeight w:val="525"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специализированного предприятия</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w:t>
            </w:r>
            <w:r>
              <w:br/>
            </w:r>
            <w:r>
              <w:rPr>
                <w:rFonts w:ascii="Times New Roman"/>
                <w:b w:val="false"/>
                <w:i w:val="false"/>
                <w:color w:val="000000"/>
                <w:sz w:val="20"/>
              </w:rPr>
              <w:t>
и выда</w:t>
            </w:r>
            <w:r>
              <w:br/>
            </w:r>
            <w:r>
              <w:rPr>
                <w:rFonts w:ascii="Times New Roman"/>
                <w:b w:val="false"/>
                <w:i w:val="false"/>
                <w:color w:val="000000"/>
                <w:sz w:val="20"/>
              </w:rPr>
              <w:t>
чи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водст</w:t>
            </w:r>
            <w:r>
              <w:br/>
            </w:r>
            <w:r>
              <w:rPr>
                <w:rFonts w:ascii="Times New Roman"/>
                <w:b w:val="false"/>
                <w:i w:val="false"/>
                <w:color w:val="000000"/>
                <w:sz w:val="20"/>
              </w:rPr>
              <w:t>
венное</w:t>
            </w:r>
            <w:r>
              <w:br/>
            </w:r>
            <w:r>
              <w:rPr>
                <w:rFonts w:ascii="Times New Roman"/>
                <w:b w:val="false"/>
                <w:i w:val="false"/>
                <w:color w:val="000000"/>
                <w:sz w:val="20"/>
              </w:rPr>
              <w:t>
подраз</w:t>
            </w:r>
            <w:r>
              <w:br/>
            </w:r>
            <w:r>
              <w:rPr>
                <w:rFonts w:ascii="Times New Roman"/>
                <w:b w:val="false"/>
                <w:i w:val="false"/>
                <w:color w:val="000000"/>
                <w:sz w:val="20"/>
              </w:rPr>
              <w:t>
деление</w:t>
            </w:r>
            <w:r>
              <w:br/>
            </w:r>
            <w:r>
              <w:rPr>
                <w:rFonts w:ascii="Times New Roman"/>
                <w:b w:val="false"/>
                <w:i w:val="false"/>
                <w:color w:val="000000"/>
                <w:sz w:val="20"/>
              </w:rPr>
              <w:t>
специа</w:t>
            </w:r>
            <w:r>
              <w:br/>
            </w:r>
            <w:r>
              <w:rPr>
                <w:rFonts w:ascii="Times New Roman"/>
                <w:b w:val="false"/>
                <w:i w:val="false"/>
                <w:color w:val="000000"/>
                <w:sz w:val="20"/>
              </w:rPr>
              <w:t>
лизиро</w:t>
            </w:r>
            <w:r>
              <w:br/>
            </w:r>
            <w:r>
              <w:rPr>
                <w:rFonts w:ascii="Times New Roman"/>
                <w:b w:val="false"/>
                <w:i w:val="false"/>
                <w:color w:val="000000"/>
                <w:sz w:val="20"/>
              </w:rPr>
              <w:t>
ванного</w:t>
            </w:r>
            <w:r>
              <w:br/>
            </w:r>
            <w:r>
              <w:rPr>
                <w:rFonts w:ascii="Times New Roman"/>
                <w:b w:val="false"/>
                <w:i w:val="false"/>
                <w:color w:val="000000"/>
                <w:sz w:val="20"/>
              </w:rPr>
              <w:t>
предпри</w:t>
            </w:r>
            <w:r>
              <w:br/>
            </w:r>
            <w:r>
              <w:rPr>
                <w:rFonts w:ascii="Times New Roman"/>
                <w:b w:val="false"/>
                <w:i w:val="false"/>
                <w:color w:val="000000"/>
                <w:sz w:val="20"/>
              </w:rPr>
              <w:t>
ятия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w:t>
            </w:r>
            <w:r>
              <w:br/>
            </w:r>
            <w:r>
              <w:rPr>
                <w:rFonts w:ascii="Times New Roman"/>
                <w:b w:val="false"/>
                <w:i w:val="false"/>
                <w:color w:val="000000"/>
                <w:sz w:val="20"/>
              </w:rPr>
              <w:t>
и вы</w:t>
            </w:r>
            <w:r>
              <w:br/>
            </w:r>
            <w:r>
              <w:rPr>
                <w:rFonts w:ascii="Times New Roman"/>
                <w:b w:val="false"/>
                <w:i w:val="false"/>
                <w:color w:val="000000"/>
                <w:sz w:val="20"/>
              </w:rPr>
              <w:t>
дачи</w:t>
            </w:r>
            <w:r>
              <w:br/>
            </w:r>
            <w:r>
              <w:rPr>
                <w:rFonts w:ascii="Times New Roman"/>
                <w:b w:val="false"/>
                <w:i w:val="false"/>
                <w:color w:val="000000"/>
                <w:sz w:val="20"/>
              </w:rPr>
              <w:t>
специа</w:t>
            </w:r>
            <w:r>
              <w:br/>
            </w:r>
            <w:r>
              <w:rPr>
                <w:rFonts w:ascii="Times New Roman"/>
                <w:b w:val="false"/>
                <w:i w:val="false"/>
                <w:color w:val="000000"/>
                <w:sz w:val="20"/>
              </w:rPr>
              <w:t>
лизиро</w:t>
            </w:r>
            <w:r>
              <w:br/>
            </w:r>
            <w:r>
              <w:rPr>
                <w:rFonts w:ascii="Times New Roman"/>
                <w:b w:val="false"/>
                <w:i w:val="false"/>
                <w:color w:val="000000"/>
                <w:sz w:val="20"/>
              </w:rPr>
              <w:t>
ванно</w:t>
            </w:r>
            <w:r>
              <w:br/>
            </w:r>
            <w:r>
              <w:rPr>
                <w:rFonts w:ascii="Times New Roman"/>
                <w:b w:val="false"/>
                <w:i w:val="false"/>
                <w:color w:val="000000"/>
                <w:sz w:val="20"/>
              </w:rPr>
              <w:t>
го</w:t>
            </w:r>
            <w:r>
              <w:br/>
            </w:r>
            <w:r>
              <w:rPr>
                <w:rFonts w:ascii="Times New Roman"/>
                <w:b w:val="false"/>
                <w:i w:val="false"/>
                <w:color w:val="000000"/>
                <w:sz w:val="20"/>
              </w:rPr>
              <w:t>
пред</w:t>
            </w:r>
            <w:r>
              <w:br/>
            </w:r>
            <w:r>
              <w:rPr>
                <w:rFonts w:ascii="Times New Roman"/>
                <w:b w:val="false"/>
                <w:i w:val="false"/>
                <w:color w:val="000000"/>
                <w:sz w:val="20"/>
              </w:rPr>
              <w:t>
прия</w:t>
            </w:r>
            <w:r>
              <w:br/>
            </w:r>
            <w:r>
              <w:rPr>
                <w:rFonts w:ascii="Times New Roman"/>
                <w:b w:val="false"/>
                <w:i w:val="false"/>
                <w:color w:val="000000"/>
                <w:sz w:val="20"/>
              </w:rPr>
              <w:t>
тия</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 спе</w:t>
            </w:r>
            <w:r>
              <w:br/>
            </w:r>
            <w:r>
              <w:rPr>
                <w:rFonts w:ascii="Times New Roman"/>
                <w:b w:val="false"/>
                <w:i w:val="false"/>
                <w:color w:val="000000"/>
                <w:sz w:val="20"/>
              </w:rPr>
              <w:t>
циализиро</w:t>
            </w:r>
            <w:r>
              <w:br/>
            </w:r>
            <w:r>
              <w:rPr>
                <w:rFonts w:ascii="Times New Roman"/>
                <w:b w:val="false"/>
                <w:i w:val="false"/>
                <w:color w:val="000000"/>
                <w:sz w:val="20"/>
              </w:rPr>
              <w:t>
ванного</w:t>
            </w:r>
          </w:p>
          <w:p>
            <w:pPr>
              <w:spacing w:after="20"/>
              <w:ind w:left="20"/>
              <w:jc w:val="both"/>
            </w:pPr>
            <w:r>
              <w:rPr>
                <w:rFonts w:ascii="Times New Roman"/>
                <w:b w:val="false"/>
                <w:i w:val="false"/>
                <w:color w:val="000000"/>
                <w:sz w:val="20"/>
              </w:rPr>
              <w:t>предприя</w:t>
            </w:r>
            <w:r>
              <w:br/>
            </w:r>
            <w:r>
              <w:rPr>
                <w:rFonts w:ascii="Times New Roman"/>
                <w:b w:val="false"/>
                <w:i w:val="false"/>
                <w:color w:val="000000"/>
                <w:sz w:val="20"/>
              </w:rPr>
              <w:t>
тия</w:t>
            </w:r>
          </w:p>
        </w:tc>
      </w:tr>
      <w:tr>
        <w:trPr>
          <w:trHeight w:val="585"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 (про</w:t>
            </w:r>
            <w:r>
              <w:br/>
            </w:r>
            <w:r>
              <w:rPr>
                <w:rFonts w:ascii="Times New Roman"/>
                <w:b w:val="false"/>
                <w:i w:val="false"/>
                <w:color w:val="000000"/>
                <w:sz w:val="20"/>
              </w:rPr>
              <w:t>
цесса,</w:t>
            </w:r>
            <w:r>
              <w:br/>
            </w:r>
            <w:r>
              <w:rPr>
                <w:rFonts w:ascii="Times New Roman"/>
                <w:b w:val="false"/>
                <w:i w:val="false"/>
                <w:color w:val="000000"/>
                <w:sz w:val="20"/>
              </w:rPr>
              <w:t>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w:t>
            </w:r>
            <w:r>
              <w:br/>
            </w:r>
            <w:r>
              <w:rPr>
                <w:rFonts w:ascii="Times New Roman"/>
                <w:b w:val="false"/>
                <w:i w:val="false"/>
                <w:color w:val="000000"/>
                <w:sz w:val="20"/>
              </w:rPr>
              <w:t>
рация</w:t>
            </w:r>
            <w:r>
              <w:br/>
            </w:r>
            <w:r>
              <w:rPr>
                <w:rFonts w:ascii="Times New Roman"/>
                <w:b w:val="false"/>
                <w:i w:val="false"/>
                <w:color w:val="000000"/>
                <w:sz w:val="20"/>
              </w:rPr>
              <w:t>
запроса</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w:t>
            </w:r>
            <w:r>
              <w:br/>
            </w:r>
            <w:r>
              <w:rPr>
                <w:rFonts w:ascii="Times New Roman"/>
                <w:b w:val="false"/>
                <w:i w:val="false"/>
                <w:color w:val="000000"/>
                <w:sz w:val="20"/>
              </w:rPr>
              <w:t>
гана</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докумен</w:t>
            </w:r>
            <w:r>
              <w:br/>
            </w:r>
            <w:r>
              <w:rPr>
                <w:rFonts w:ascii="Times New Roman"/>
                <w:b w:val="false"/>
                <w:i w:val="false"/>
                <w:color w:val="000000"/>
                <w:sz w:val="20"/>
              </w:rPr>
              <w:t>
тами,</w:t>
            </w:r>
            <w:r>
              <w:br/>
            </w:r>
            <w:r>
              <w:rPr>
                <w:rFonts w:ascii="Times New Roman"/>
                <w:b w:val="false"/>
                <w:i w:val="false"/>
                <w:color w:val="000000"/>
                <w:sz w:val="20"/>
              </w:rPr>
              <w:t>
наложе</w:t>
            </w:r>
            <w:r>
              <w:br/>
            </w:r>
            <w:r>
              <w:rPr>
                <w:rFonts w:ascii="Times New Roman"/>
                <w:b w:val="false"/>
                <w:i w:val="false"/>
                <w:color w:val="000000"/>
                <w:sz w:val="20"/>
              </w:rPr>
              <w:t>
ние ре</w:t>
            </w:r>
            <w:r>
              <w:br/>
            </w:r>
            <w:r>
              <w:rPr>
                <w:rFonts w:ascii="Times New Roman"/>
                <w:b w:val="false"/>
                <w:i w:val="false"/>
                <w:color w:val="000000"/>
                <w:sz w:val="20"/>
              </w:rPr>
              <w:t>
золюции</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доку</w:t>
            </w:r>
            <w:r>
              <w:br/>
            </w:r>
            <w:r>
              <w:rPr>
                <w:rFonts w:ascii="Times New Roman"/>
                <w:b w:val="false"/>
                <w:i w:val="false"/>
                <w:color w:val="000000"/>
                <w:sz w:val="20"/>
              </w:rPr>
              <w:t>
ментов</w:t>
            </w:r>
            <w:r>
              <w:br/>
            </w:r>
            <w:r>
              <w:rPr>
                <w:rFonts w:ascii="Times New Roman"/>
                <w:b w:val="false"/>
                <w:i w:val="false"/>
                <w:color w:val="000000"/>
                <w:sz w:val="20"/>
              </w:rPr>
              <w:t>
произ</w:t>
            </w:r>
            <w:r>
              <w:br/>
            </w:r>
            <w:r>
              <w:rPr>
                <w:rFonts w:ascii="Times New Roman"/>
                <w:b w:val="false"/>
                <w:i w:val="false"/>
                <w:color w:val="000000"/>
                <w:sz w:val="20"/>
              </w:rPr>
              <w:t>
водст</w:t>
            </w:r>
            <w:r>
              <w:br/>
            </w:r>
            <w:r>
              <w:rPr>
                <w:rFonts w:ascii="Times New Roman"/>
                <w:b w:val="false"/>
                <w:i w:val="false"/>
                <w:color w:val="000000"/>
                <w:sz w:val="20"/>
              </w:rPr>
              <w:t>
венному</w:t>
            </w:r>
            <w:r>
              <w:br/>
            </w:r>
            <w:r>
              <w:rPr>
                <w:rFonts w:ascii="Times New Roman"/>
                <w:b w:val="false"/>
                <w:i w:val="false"/>
                <w:color w:val="000000"/>
                <w:sz w:val="20"/>
              </w:rPr>
              <w:t>
подраз</w:t>
            </w:r>
            <w:r>
              <w:br/>
            </w:r>
            <w:r>
              <w:rPr>
                <w:rFonts w:ascii="Times New Roman"/>
                <w:b w:val="false"/>
                <w:i w:val="false"/>
                <w:color w:val="000000"/>
                <w:sz w:val="20"/>
              </w:rPr>
              <w:t>
делению</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w:t>
            </w:r>
            <w:r>
              <w:br/>
            </w:r>
            <w:r>
              <w:rPr>
                <w:rFonts w:ascii="Times New Roman"/>
                <w:b w:val="false"/>
                <w:i w:val="false"/>
                <w:color w:val="000000"/>
                <w:sz w:val="20"/>
              </w:rPr>
              <w:t>
ление</w:t>
            </w:r>
            <w:r>
              <w:br/>
            </w:r>
            <w:r>
              <w:rPr>
                <w:rFonts w:ascii="Times New Roman"/>
                <w:b w:val="false"/>
                <w:i w:val="false"/>
                <w:color w:val="000000"/>
                <w:sz w:val="20"/>
              </w:rPr>
              <w:t>
акта (дубликата акта)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w:t>
            </w:r>
            <w:r>
              <w:br/>
            </w:r>
            <w:r>
              <w:rPr>
                <w:rFonts w:ascii="Times New Roman"/>
                <w:b w:val="false"/>
                <w:i w:val="false"/>
                <w:color w:val="000000"/>
                <w:sz w:val="20"/>
              </w:rPr>
              <w:t>
дение</w:t>
            </w:r>
            <w:r>
              <w:br/>
            </w:r>
            <w:r>
              <w:rPr>
                <w:rFonts w:ascii="Times New Roman"/>
                <w:b w:val="false"/>
                <w:i w:val="false"/>
                <w:color w:val="000000"/>
                <w:sz w:val="20"/>
              </w:rPr>
              <w:t>
экспер</w:t>
            </w:r>
            <w:r>
              <w:br/>
            </w:r>
            <w:r>
              <w:rPr>
                <w:rFonts w:ascii="Times New Roman"/>
                <w:b w:val="false"/>
                <w:i w:val="false"/>
                <w:color w:val="000000"/>
                <w:sz w:val="20"/>
              </w:rPr>
              <w:t>
тизы</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w:t>
            </w:r>
            <w:r>
              <w:br/>
            </w:r>
            <w:r>
              <w:rPr>
                <w:rFonts w:ascii="Times New Roman"/>
                <w:b w:val="false"/>
                <w:i w:val="false"/>
                <w:color w:val="000000"/>
                <w:sz w:val="20"/>
              </w:rPr>
              <w:t>
порядитель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w:t>
            </w:r>
            <w:r>
              <w:br/>
            </w:r>
            <w:r>
              <w:rPr>
                <w:rFonts w:ascii="Times New Roman"/>
                <w:b w:val="false"/>
                <w:i w:val="false"/>
                <w:color w:val="000000"/>
                <w:sz w:val="20"/>
              </w:rPr>
              <w:t>
докумен</w:t>
            </w:r>
            <w:r>
              <w:br/>
            </w:r>
            <w:r>
              <w:rPr>
                <w:rFonts w:ascii="Times New Roman"/>
                <w:b w:val="false"/>
                <w:i w:val="false"/>
                <w:color w:val="000000"/>
                <w:sz w:val="20"/>
              </w:rPr>
              <w:t>
тов ру</w:t>
            </w:r>
            <w:r>
              <w:br/>
            </w:r>
            <w:r>
              <w:rPr>
                <w:rFonts w:ascii="Times New Roman"/>
                <w:b w:val="false"/>
                <w:i w:val="false"/>
                <w:color w:val="000000"/>
                <w:sz w:val="20"/>
              </w:rPr>
              <w:t>
ковод</w:t>
            </w:r>
            <w:r>
              <w:br/>
            </w:r>
            <w:r>
              <w:rPr>
                <w:rFonts w:ascii="Times New Roman"/>
                <w:b w:val="false"/>
                <w:i w:val="false"/>
                <w:color w:val="000000"/>
                <w:sz w:val="20"/>
              </w:rPr>
              <w:t>
ству</w:t>
            </w:r>
            <w:r>
              <w:br/>
            </w:r>
            <w:r>
              <w:rPr>
                <w:rFonts w:ascii="Times New Roman"/>
                <w:b w:val="false"/>
                <w:i w:val="false"/>
                <w:color w:val="000000"/>
                <w:sz w:val="20"/>
              </w:rPr>
              <w:t>
для на</w:t>
            </w:r>
            <w:r>
              <w:br/>
            </w:r>
            <w:r>
              <w:rPr>
                <w:rFonts w:ascii="Times New Roman"/>
                <w:b w:val="false"/>
                <w:i w:val="false"/>
                <w:color w:val="000000"/>
                <w:sz w:val="20"/>
              </w:rPr>
              <w:t>
ложения</w:t>
            </w:r>
            <w:r>
              <w:br/>
            </w:r>
            <w:r>
              <w:rPr>
                <w:rFonts w:ascii="Times New Roman"/>
                <w:b w:val="false"/>
                <w:i w:val="false"/>
                <w:color w:val="000000"/>
                <w:sz w:val="20"/>
              </w:rPr>
              <w:t>
резолю</w:t>
            </w:r>
            <w:r>
              <w:br/>
            </w:r>
            <w:r>
              <w:rPr>
                <w:rFonts w:ascii="Times New Roman"/>
                <w:b w:val="false"/>
                <w:i w:val="false"/>
                <w:color w:val="000000"/>
                <w:sz w:val="20"/>
              </w:rPr>
              <w:t>
ции</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w:t>
            </w:r>
            <w:r>
              <w:br/>
            </w:r>
            <w:r>
              <w:rPr>
                <w:rFonts w:ascii="Times New Roman"/>
                <w:b w:val="false"/>
                <w:i w:val="false"/>
                <w:color w:val="000000"/>
                <w:sz w:val="20"/>
              </w:rPr>
              <w:t>
кумен</w:t>
            </w:r>
            <w:r>
              <w:br/>
            </w:r>
            <w:r>
              <w:rPr>
                <w:rFonts w:ascii="Times New Roman"/>
                <w:b w:val="false"/>
                <w:i w:val="false"/>
                <w:color w:val="000000"/>
                <w:sz w:val="20"/>
              </w:rPr>
              <w:t>
тов</w:t>
            </w:r>
            <w:r>
              <w:br/>
            </w:r>
            <w:r>
              <w:rPr>
                <w:rFonts w:ascii="Times New Roman"/>
                <w:b w:val="false"/>
                <w:i w:val="false"/>
                <w:color w:val="000000"/>
                <w:sz w:val="20"/>
              </w:rPr>
              <w:t>
группе</w:t>
            </w:r>
            <w:r>
              <w:br/>
            </w:r>
            <w:r>
              <w:rPr>
                <w:rFonts w:ascii="Times New Roman"/>
                <w:b w:val="false"/>
                <w:i w:val="false"/>
                <w:color w:val="000000"/>
                <w:sz w:val="20"/>
              </w:rPr>
              <w:t>
приема</w:t>
            </w:r>
            <w:r>
              <w:br/>
            </w:r>
            <w:r>
              <w:rPr>
                <w:rFonts w:ascii="Times New Roman"/>
                <w:b w:val="false"/>
                <w:i w:val="false"/>
                <w:color w:val="000000"/>
                <w:sz w:val="20"/>
              </w:rPr>
              <w:t>
и выда</w:t>
            </w:r>
            <w:r>
              <w:br/>
            </w:r>
            <w:r>
              <w:rPr>
                <w:rFonts w:ascii="Times New Roman"/>
                <w:b w:val="false"/>
                <w:i w:val="false"/>
                <w:color w:val="000000"/>
                <w:sz w:val="20"/>
              </w:rPr>
              <w:t>
чи</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w:t>
            </w:r>
            <w:r>
              <w:br/>
            </w:r>
            <w:r>
              <w:rPr>
                <w:rFonts w:ascii="Times New Roman"/>
                <w:b w:val="false"/>
                <w:i w:val="false"/>
                <w:color w:val="000000"/>
                <w:sz w:val="20"/>
              </w:rPr>
              <w:t>
кумен</w:t>
            </w:r>
            <w:r>
              <w:br/>
            </w:r>
            <w:r>
              <w:rPr>
                <w:rFonts w:ascii="Times New Roman"/>
                <w:b w:val="false"/>
                <w:i w:val="false"/>
                <w:color w:val="000000"/>
                <w:sz w:val="20"/>
              </w:rPr>
              <w:t>
тов про</w:t>
            </w:r>
            <w:r>
              <w:br/>
            </w:r>
            <w:r>
              <w:rPr>
                <w:rFonts w:ascii="Times New Roman"/>
                <w:b w:val="false"/>
                <w:i w:val="false"/>
                <w:color w:val="000000"/>
                <w:sz w:val="20"/>
              </w:rPr>
              <w:t>
изводст</w:t>
            </w:r>
            <w:r>
              <w:br/>
            </w:r>
            <w:r>
              <w:rPr>
                <w:rFonts w:ascii="Times New Roman"/>
                <w:b w:val="false"/>
                <w:i w:val="false"/>
                <w:color w:val="000000"/>
                <w:sz w:val="20"/>
              </w:rPr>
              <w:t>
венному</w:t>
            </w:r>
            <w:r>
              <w:br/>
            </w:r>
            <w:r>
              <w:rPr>
                <w:rFonts w:ascii="Times New Roman"/>
                <w:b w:val="false"/>
                <w:i w:val="false"/>
                <w:color w:val="000000"/>
                <w:sz w:val="20"/>
              </w:rPr>
              <w:t>
подраз</w:t>
            </w:r>
            <w:r>
              <w:br/>
            </w:r>
            <w:r>
              <w:rPr>
                <w:rFonts w:ascii="Times New Roman"/>
                <w:b w:val="false"/>
                <w:i w:val="false"/>
                <w:color w:val="000000"/>
                <w:sz w:val="20"/>
              </w:rPr>
              <w:t>
делению</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группе</w:t>
            </w:r>
            <w:r>
              <w:br/>
            </w:r>
            <w:r>
              <w:rPr>
                <w:rFonts w:ascii="Times New Roman"/>
                <w:b w:val="false"/>
                <w:i w:val="false"/>
                <w:color w:val="000000"/>
                <w:sz w:val="20"/>
              </w:rPr>
              <w:t>
приема</w:t>
            </w:r>
            <w:r>
              <w:br/>
            </w:r>
            <w:r>
              <w:rPr>
                <w:rFonts w:ascii="Times New Roman"/>
                <w:b w:val="false"/>
                <w:i w:val="false"/>
                <w:color w:val="000000"/>
                <w:sz w:val="20"/>
              </w:rPr>
              <w:t>
и выда</w:t>
            </w:r>
            <w:r>
              <w:br/>
            </w:r>
            <w:r>
              <w:rPr>
                <w:rFonts w:ascii="Times New Roman"/>
                <w:b w:val="false"/>
                <w:i w:val="false"/>
                <w:color w:val="000000"/>
                <w:sz w:val="20"/>
              </w:rPr>
              <w:t>
чи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ак</w:t>
            </w:r>
            <w:r>
              <w:br/>
            </w:r>
            <w:r>
              <w:rPr>
                <w:rFonts w:ascii="Times New Roman"/>
                <w:b w:val="false"/>
                <w:i w:val="false"/>
                <w:color w:val="000000"/>
                <w:sz w:val="20"/>
              </w:rPr>
              <w:t>
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руко</w:t>
            </w:r>
            <w:r>
              <w:br/>
            </w:r>
            <w:r>
              <w:rPr>
                <w:rFonts w:ascii="Times New Roman"/>
                <w:b w:val="false"/>
                <w:i w:val="false"/>
                <w:color w:val="000000"/>
                <w:sz w:val="20"/>
              </w:rPr>
              <w:t>
вод</w:t>
            </w:r>
            <w:r>
              <w:br/>
            </w:r>
            <w:r>
              <w:rPr>
                <w:rFonts w:ascii="Times New Roman"/>
                <w:b w:val="false"/>
                <w:i w:val="false"/>
                <w:color w:val="000000"/>
                <w:sz w:val="20"/>
              </w:rPr>
              <w:t>
ству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в</w:t>
            </w:r>
            <w:r>
              <w:br/>
            </w:r>
            <w:r>
              <w:rPr>
                <w:rFonts w:ascii="Times New Roman"/>
                <w:b w:val="false"/>
                <w:i w:val="false"/>
                <w:color w:val="000000"/>
                <w:sz w:val="20"/>
              </w:rPr>
              <w:t>
канцеля</w:t>
            </w:r>
            <w:r>
              <w:br/>
            </w:r>
            <w:r>
              <w:rPr>
                <w:rFonts w:ascii="Times New Roman"/>
                <w:b w:val="false"/>
                <w:i w:val="false"/>
                <w:color w:val="000000"/>
                <w:sz w:val="20"/>
              </w:rPr>
              <w:t>
рию</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исполнения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w:t>
            </w:r>
            <w:r>
              <w:br/>
            </w:r>
            <w:r>
              <w:rPr>
                <w:rFonts w:ascii="Times New Roman"/>
                <w:b w:val="false"/>
                <w:i w:val="false"/>
                <w:color w:val="000000"/>
                <w:sz w:val="20"/>
              </w:rPr>
              <w:t>
срок</w:t>
            </w:r>
            <w:r>
              <w:br/>
            </w:r>
            <w:r>
              <w:rPr>
                <w:rFonts w:ascii="Times New Roman"/>
                <w:b w:val="false"/>
                <w:i w:val="false"/>
                <w:color w:val="000000"/>
                <w:sz w:val="20"/>
              </w:rPr>
              <w:t>
изготов</w:t>
            </w:r>
            <w:r>
              <w:br/>
            </w:r>
            <w:r>
              <w:rPr>
                <w:rFonts w:ascii="Times New Roman"/>
                <w:b w:val="false"/>
                <w:i w:val="false"/>
                <w:color w:val="000000"/>
                <w:sz w:val="20"/>
              </w:rPr>
              <w:t>
ления</w:t>
            </w:r>
            <w:r>
              <w:br/>
            </w:r>
            <w:r>
              <w:rPr>
                <w:rFonts w:ascii="Times New Roman"/>
                <w:b w:val="false"/>
                <w:i w:val="false"/>
                <w:color w:val="000000"/>
                <w:sz w:val="20"/>
              </w:rPr>
              <w:t>
акта -</w:t>
            </w:r>
            <w:r>
              <w:br/>
            </w:r>
            <w:r>
              <w:rPr>
                <w:rFonts w:ascii="Times New Roman"/>
                <w:b w:val="false"/>
                <w:i w:val="false"/>
                <w:color w:val="000000"/>
                <w:sz w:val="20"/>
              </w:rPr>
              <w:t>
6 ра</w:t>
            </w:r>
            <w:r>
              <w:br/>
            </w:r>
            <w:r>
              <w:rPr>
                <w:rFonts w:ascii="Times New Roman"/>
                <w:b w:val="false"/>
                <w:i w:val="false"/>
                <w:color w:val="000000"/>
                <w:sz w:val="20"/>
              </w:rPr>
              <w:t>
бочих</w:t>
            </w:r>
            <w:r>
              <w:br/>
            </w:r>
            <w:r>
              <w:rPr>
                <w:rFonts w:ascii="Times New Roman"/>
                <w:b w:val="false"/>
                <w:i w:val="false"/>
                <w:color w:val="000000"/>
                <w:sz w:val="20"/>
              </w:rPr>
              <w:t>
дней,</w:t>
            </w:r>
            <w:r>
              <w:br/>
            </w:r>
            <w:r>
              <w:rPr>
                <w:rFonts w:ascii="Times New Roman"/>
                <w:b w:val="false"/>
                <w:i w:val="false"/>
                <w:color w:val="000000"/>
                <w:sz w:val="20"/>
              </w:rPr>
              <w:t>
Срок</w:t>
            </w:r>
            <w:r>
              <w:br/>
            </w:r>
            <w:r>
              <w:rPr>
                <w:rFonts w:ascii="Times New Roman"/>
                <w:b w:val="false"/>
                <w:i w:val="false"/>
                <w:color w:val="000000"/>
                <w:sz w:val="20"/>
              </w:rPr>
              <w:t>
изготов</w:t>
            </w:r>
            <w:r>
              <w:br/>
            </w:r>
            <w:r>
              <w:rPr>
                <w:rFonts w:ascii="Times New Roman"/>
                <w:b w:val="false"/>
                <w:i w:val="false"/>
                <w:color w:val="000000"/>
                <w:sz w:val="20"/>
              </w:rPr>
              <w:t>
ления</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- 4 ра</w:t>
            </w:r>
            <w:r>
              <w:br/>
            </w:r>
            <w:r>
              <w:rPr>
                <w:rFonts w:ascii="Times New Roman"/>
                <w:b w:val="false"/>
                <w:i w:val="false"/>
                <w:color w:val="000000"/>
                <w:sz w:val="20"/>
              </w:rPr>
              <w:t>
бочих</w:t>
            </w:r>
            <w:r>
              <w:br/>
            </w:r>
            <w:r>
              <w:rPr>
                <w:rFonts w:ascii="Times New Roman"/>
                <w:b w:val="false"/>
                <w:i w:val="false"/>
                <w:color w:val="000000"/>
                <w:sz w:val="20"/>
              </w:rPr>
              <w:t>
дня</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w:t>
            </w:r>
            <w:r>
              <w:br/>
            </w:r>
            <w:r>
              <w:rPr>
                <w:rFonts w:ascii="Times New Roman"/>
                <w:b w:val="false"/>
                <w:i w:val="false"/>
                <w:color w:val="000000"/>
                <w:sz w:val="20"/>
              </w:rPr>
              <w:t>
ие 2</w:t>
            </w:r>
            <w:r>
              <w:br/>
            </w:r>
            <w:r>
              <w:rPr>
                <w:rFonts w:ascii="Times New Roman"/>
                <w:b w:val="false"/>
                <w:i w:val="false"/>
                <w:color w:val="000000"/>
                <w:sz w:val="20"/>
              </w:rPr>
              <w:t>
рабочих</w:t>
            </w:r>
            <w:r>
              <w:br/>
            </w:r>
            <w:r>
              <w:rPr>
                <w:rFonts w:ascii="Times New Roman"/>
                <w:b w:val="false"/>
                <w:i w:val="false"/>
                <w:color w:val="000000"/>
                <w:sz w:val="20"/>
              </w:rPr>
              <w:t>
дней</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w:t>
            </w:r>
            <w:r>
              <w:br/>
            </w:r>
            <w:r>
              <w:rPr>
                <w:rFonts w:ascii="Times New Roman"/>
                <w:b w:val="false"/>
                <w:i w:val="false"/>
                <w:color w:val="000000"/>
                <w:sz w:val="20"/>
              </w:rPr>
              <w:t>
чение</w:t>
            </w:r>
            <w:r>
              <w:br/>
            </w:r>
            <w:r>
              <w:rPr>
                <w:rFonts w:ascii="Times New Roman"/>
                <w:b w:val="false"/>
                <w:i w:val="false"/>
                <w:color w:val="000000"/>
                <w:sz w:val="20"/>
              </w:rPr>
              <w:t>
30 ми</w:t>
            </w:r>
            <w:r>
              <w:br/>
            </w:r>
            <w:r>
              <w:rPr>
                <w:rFonts w:ascii="Times New Roman"/>
                <w:b w:val="false"/>
                <w:i w:val="false"/>
                <w:color w:val="000000"/>
                <w:sz w:val="20"/>
              </w:rPr>
              <w:t>
нут</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4"/>
        <w:gridCol w:w="2034"/>
        <w:gridCol w:w="1540"/>
        <w:gridCol w:w="2013"/>
        <w:gridCol w:w="2249"/>
        <w:gridCol w:w="2680"/>
      </w:tblGrid>
      <w:tr>
        <w:trPr>
          <w:trHeight w:val="465"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рованного</w:t>
            </w:r>
            <w:r>
              <w:br/>
            </w:r>
            <w:r>
              <w:rPr>
                <w:rFonts w:ascii="Times New Roman"/>
                <w:b w:val="false"/>
                <w:i w:val="false"/>
                <w:color w:val="000000"/>
                <w:sz w:val="20"/>
              </w:rPr>
              <w:t>
предприя</w:t>
            </w:r>
            <w:r>
              <w:br/>
            </w:r>
            <w:r>
              <w:rPr>
                <w:rFonts w:ascii="Times New Roman"/>
                <w:b w:val="false"/>
                <w:i w:val="false"/>
                <w:color w:val="000000"/>
                <w:sz w:val="20"/>
              </w:rPr>
              <w:t>
тия</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r>
      <w:tr>
        <w:trPr>
          <w:trHeight w:val="585"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w:t>
            </w:r>
            <w:r>
              <w:br/>
            </w:r>
            <w:r>
              <w:rPr>
                <w:rFonts w:ascii="Times New Roman"/>
                <w:b w:val="false"/>
                <w:i w:val="false"/>
                <w:color w:val="000000"/>
                <w:sz w:val="20"/>
              </w:rPr>
              <w:t>
действия</w:t>
            </w:r>
            <w:r>
              <w:br/>
            </w:r>
            <w:r>
              <w:rPr>
                <w:rFonts w:ascii="Times New Roman"/>
                <w:b w:val="false"/>
                <w:i w:val="false"/>
                <w:color w:val="000000"/>
                <w:sz w:val="20"/>
              </w:rPr>
              <w:t>
(процесса,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w:t>
            </w:r>
            <w:r>
              <w:br/>
            </w:r>
            <w:r>
              <w:rPr>
                <w:rFonts w:ascii="Times New Roman"/>
                <w:b w:val="false"/>
                <w:i w:val="false"/>
                <w:color w:val="000000"/>
                <w:sz w:val="20"/>
              </w:rPr>
              <w:t>
номочен</w:t>
            </w:r>
            <w:r>
              <w:br/>
            </w:r>
            <w:r>
              <w:rPr>
                <w:rFonts w:ascii="Times New Roman"/>
                <w:b w:val="false"/>
                <w:i w:val="false"/>
                <w:color w:val="000000"/>
                <w:sz w:val="20"/>
              </w:rPr>
              <w:t>
ный орган</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w:t>
            </w:r>
            <w:r>
              <w:br/>
            </w:r>
            <w:r>
              <w:rPr>
                <w:rFonts w:ascii="Times New Roman"/>
                <w:b w:val="false"/>
                <w:i w:val="false"/>
                <w:color w:val="000000"/>
                <w:sz w:val="20"/>
              </w:rPr>
              <w:t>
ка из</w:t>
            </w:r>
            <w:r>
              <w:br/>
            </w:r>
            <w:r>
              <w:rPr>
                <w:rFonts w:ascii="Times New Roman"/>
                <w:b w:val="false"/>
                <w:i w:val="false"/>
                <w:color w:val="000000"/>
                <w:sz w:val="20"/>
              </w:rPr>
              <w:t>
готов</w:t>
            </w:r>
            <w:r>
              <w:br/>
            </w:r>
            <w:r>
              <w:rPr>
                <w:rFonts w:ascii="Times New Roman"/>
                <w:b w:val="false"/>
                <w:i w:val="false"/>
                <w:color w:val="000000"/>
                <w:sz w:val="20"/>
              </w:rPr>
              <w:t>
ленного</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мотивиро</w:t>
            </w:r>
            <w:r>
              <w:br/>
            </w:r>
            <w:r>
              <w:rPr>
                <w:rFonts w:ascii="Times New Roman"/>
                <w:b w:val="false"/>
                <w:i w:val="false"/>
                <w:color w:val="000000"/>
                <w:sz w:val="20"/>
              </w:rPr>
              <w:t>
ванного</w:t>
            </w:r>
            <w:r>
              <w:br/>
            </w:r>
            <w:r>
              <w:rPr>
                <w:rFonts w:ascii="Times New Roman"/>
                <w:b w:val="false"/>
                <w:i w:val="false"/>
                <w:color w:val="000000"/>
                <w:sz w:val="20"/>
              </w:rPr>
              <w:t>
ответа об</w:t>
            </w:r>
            <w:r>
              <w:br/>
            </w:r>
            <w:r>
              <w:rPr>
                <w:rFonts w:ascii="Times New Roman"/>
                <w:b w:val="false"/>
                <w:i w:val="false"/>
                <w:color w:val="000000"/>
                <w:sz w:val="20"/>
              </w:rPr>
              <w:t>
отказе</w:t>
            </w:r>
            <w:r>
              <w:br/>
            </w:r>
            <w:r>
              <w:rPr>
                <w:rFonts w:ascii="Times New Roman"/>
                <w:b w:val="false"/>
                <w:i w:val="false"/>
                <w:color w:val="000000"/>
                <w:sz w:val="20"/>
              </w:rPr>
              <w:t>
либо пись</w:t>
            </w:r>
            <w:r>
              <w:br/>
            </w:r>
            <w:r>
              <w:rPr>
                <w:rFonts w:ascii="Times New Roman"/>
                <w:b w:val="false"/>
                <w:i w:val="false"/>
                <w:color w:val="000000"/>
                <w:sz w:val="20"/>
              </w:rPr>
              <w:t>
менного</w:t>
            </w:r>
            <w:r>
              <w:br/>
            </w:r>
            <w:r>
              <w:rPr>
                <w:rFonts w:ascii="Times New Roman"/>
                <w:b w:val="false"/>
                <w:i w:val="false"/>
                <w:color w:val="000000"/>
                <w:sz w:val="20"/>
              </w:rPr>
              <w:t>
уведомле</w:t>
            </w:r>
            <w:r>
              <w:br/>
            </w:r>
            <w:r>
              <w:rPr>
                <w:rFonts w:ascii="Times New Roman"/>
                <w:b w:val="false"/>
                <w:i w:val="false"/>
                <w:color w:val="000000"/>
                <w:sz w:val="20"/>
              </w:rPr>
              <w:t>
ния о при</w:t>
            </w:r>
            <w:r>
              <w:br/>
            </w:r>
            <w:r>
              <w:rPr>
                <w:rFonts w:ascii="Times New Roman"/>
                <w:b w:val="false"/>
                <w:i w:val="false"/>
                <w:color w:val="000000"/>
                <w:sz w:val="20"/>
              </w:rPr>
              <w:t>
остановле</w:t>
            </w:r>
            <w:r>
              <w:br/>
            </w:r>
            <w:r>
              <w:rPr>
                <w:rFonts w:ascii="Times New Roman"/>
                <w:b w:val="false"/>
                <w:i w:val="false"/>
                <w:color w:val="000000"/>
                <w:sz w:val="20"/>
              </w:rPr>
              <w:t>
нии ока</w:t>
            </w:r>
            <w:r>
              <w:br/>
            </w:r>
            <w:r>
              <w:rPr>
                <w:rFonts w:ascii="Times New Roman"/>
                <w:b w:val="false"/>
                <w:i w:val="false"/>
                <w:color w:val="000000"/>
                <w:sz w:val="20"/>
              </w:rPr>
              <w:t>
зания го</w:t>
            </w:r>
            <w:r>
              <w:br/>
            </w:r>
            <w:r>
              <w:rPr>
                <w:rFonts w:ascii="Times New Roman"/>
                <w:b w:val="false"/>
                <w:i w:val="false"/>
                <w:color w:val="000000"/>
                <w:sz w:val="20"/>
              </w:rPr>
              <w:t>
сударств</w:t>
            </w:r>
            <w:r>
              <w:br/>
            </w:r>
            <w:r>
              <w:rPr>
                <w:rFonts w:ascii="Times New Roman"/>
                <w:b w:val="false"/>
                <w:i w:val="false"/>
                <w:color w:val="000000"/>
                <w:sz w:val="20"/>
              </w:rPr>
              <w:t>
енной</w:t>
            </w:r>
            <w:r>
              <w:br/>
            </w:r>
            <w:r>
              <w:rPr>
                <w:rFonts w:ascii="Times New Roman"/>
                <w:b w:val="false"/>
                <w:i w:val="false"/>
                <w:color w:val="000000"/>
                <w:sz w:val="20"/>
              </w:rPr>
              <w:t>
услуги</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гер</w:t>
            </w:r>
            <w:r>
              <w:br/>
            </w:r>
            <w:r>
              <w:rPr>
                <w:rFonts w:ascii="Times New Roman"/>
                <w:b w:val="false"/>
                <w:i w:val="false"/>
                <w:color w:val="000000"/>
                <w:sz w:val="20"/>
              </w:rPr>
              <w:t>
бовой пе</w:t>
            </w:r>
            <w:r>
              <w:br/>
            </w:r>
            <w:r>
              <w:rPr>
                <w:rFonts w:ascii="Times New Roman"/>
                <w:b w:val="false"/>
                <w:i w:val="false"/>
                <w:color w:val="000000"/>
                <w:sz w:val="20"/>
              </w:rPr>
              <w:t>
чатью, ре</w:t>
            </w:r>
            <w:r>
              <w:br/>
            </w:r>
            <w:r>
              <w:rPr>
                <w:rFonts w:ascii="Times New Roman"/>
                <w:b w:val="false"/>
                <w:i w:val="false"/>
                <w:color w:val="000000"/>
                <w:sz w:val="20"/>
              </w:rPr>
              <w:t>
гистрация</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в книге</w:t>
            </w:r>
            <w:r>
              <w:br/>
            </w:r>
            <w:r>
              <w:rPr>
                <w:rFonts w:ascii="Times New Roman"/>
                <w:b w:val="false"/>
                <w:i w:val="false"/>
                <w:color w:val="000000"/>
                <w:sz w:val="20"/>
              </w:rPr>
              <w:t>
выдачи</w:t>
            </w:r>
            <w:r>
              <w:br/>
            </w:r>
            <w:r>
              <w:rPr>
                <w:rFonts w:ascii="Times New Roman"/>
                <w:b w:val="false"/>
                <w:i w:val="false"/>
                <w:color w:val="000000"/>
                <w:sz w:val="20"/>
              </w:rPr>
              <w:t>
актов,</w:t>
            </w:r>
            <w:r>
              <w:br/>
            </w:r>
            <w:r>
              <w:rPr>
                <w:rFonts w:ascii="Times New Roman"/>
                <w:b w:val="false"/>
                <w:i w:val="false"/>
                <w:color w:val="000000"/>
                <w:sz w:val="20"/>
              </w:rPr>
              <w:t>
выдача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пот</w:t>
            </w:r>
            <w:r>
              <w:br/>
            </w:r>
            <w:r>
              <w:rPr>
                <w:rFonts w:ascii="Times New Roman"/>
                <w:b w:val="false"/>
                <w:i w:val="false"/>
                <w:color w:val="000000"/>
                <w:sz w:val="20"/>
              </w:rPr>
              <w:t>
ребителю</w:t>
            </w:r>
            <w:r>
              <w:br/>
            </w:r>
            <w:r>
              <w:rPr>
                <w:rFonts w:ascii="Times New Roman"/>
                <w:b w:val="false"/>
                <w:i w:val="false"/>
                <w:color w:val="000000"/>
                <w:sz w:val="20"/>
              </w:rPr>
              <w:t>
илипере</w:t>
            </w:r>
            <w:r>
              <w:br/>
            </w:r>
            <w:r>
              <w:rPr>
                <w:rFonts w:ascii="Times New Roman"/>
                <w:b w:val="false"/>
                <w:i w:val="false"/>
                <w:color w:val="000000"/>
                <w:sz w:val="20"/>
              </w:rPr>
              <w:t>
дача в Центр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приостановле</w:t>
            </w:r>
            <w:r>
              <w:br/>
            </w:r>
            <w:r>
              <w:rPr>
                <w:rFonts w:ascii="Times New Roman"/>
                <w:b w:val="false"/>
                <w:i w:val="false"/>
                <w:color w:val="000000"/>
                <w:sz w:val="20"/>
              </w:rPr>
              <w:t>
нии оказания</w:t>
            </w:r>
            <w:r>
              <w:br/>
            </w:r>
            <w:r>
              <w:rPr>
                <w:rFonts w:ascii="Times New Roman"/>
                <w:b w:val="false"/>
                <w:i w:val="false"/>
                <w:color w:val="000000"/>
                <w:sz w:val="20"/>
              </w:rPr>
              <w:t>
государствен</w:t>
            </w:r>
            <w:r>
              <w:br/>
            </w:r>
            <w:r>
              <w:rPr>
                <w:rFonts w:ascii="Times New Roman"/>
                <w:b w:val="false"/>
                <w:i w:val="false"/>
                <w:color w:val="000000"/>
                <w:sz w:val="20"/>
              </w:rPr>
              <w:t>
ной услуги</w:t>
            </w:r>
            <w:r>
              <w:br/>
            </w:r>
            <w:r>
              <w:rPr>
                <w:rFonts w:ascii="Times New Roman"/>
                <w:b w:val="false"/>
                <w:i w:val="false"/>
                <w:color w:val="000000"/>
                <w:sz w:val="20"/>
              </w:rPr>
              <w:t>
либо мотиви</w:t>
            </w:r>
            <w:r>
              <w:br/>
            </w:r>
            <w:r>
              <w:rPr>
                <w:rFonts w:ascii="Times New Roman"/>
                <w:b w:val="false"/>
                <w:i w:val="false"/>
                <w:color w:val="000000"/>
                <w:sz w:val="20"/>
              </w:rPr>
              <w:t>
рованного</w:t>
            </w:r>
            <w:r>
              <w:br/>
            </w:r>
            <w:r>
              <w:rPr>
                <w:rFonts w:ascii="Times New Roman"/>
                <w:b w:val="false"/>
                <w:i w:val="false"/>
                <w:color w:val="000000"/>
                <w:sz w:val="20"/>
              </w:rPr>
              <w:t>
ответа об</w:t>
            </w:r>
            <w:r>
              <w:br/>
            </w:r>
            <w:r>
              <w:rPr>
                <w:rFonts w:ascii="Times New Roman"/>
                <w:b w:val="false"/>
                <w:i w:val="false"/>
                <w:color w:val="000000"/>
                <w:sz w:val="20"/>
              </w:rPr>
              <w:t>
отказе</w:t>
            </w:r>
            <w:r>
              <w:br/>
            </w:r>
            <w:r>
              <w:rPr>
                <w:rFonts w:ascii="Times New Roman"/>
                <w:b w:val="false"/>
                <w:i w:val="false"/>
                <w:color w:val="000000"/>
                <w:sz w:val="20"/>
              </w:rPr>
              <w:t>
потребителю</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онно-распо</w:t>
            </w:r>
            <w:r>
              <w:br/>
            </w:r>
            <w:r>
              <w:rPr>
                <w:rFonts w:ascii="Times New Roman"/>
                <w:b w:val="false"/>
                <w:i w:val="false"/>
                <w:color w:val="000000"/>
                <w:sz w:val="20"/>
              </w:rPr>
              <w:t>
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в</w:t>
            </w:r>
            <w:r>
              <w:br/>
            </w:r>
            <w:r>
              <w:rPr>
                <w:rFonts w:ascii="Times New Roman"/>
                <w:b w:val="false"/>
                <w:i w:val="false"/>
                <w:color w:val="000000"/>
                <w:sz w:val="20"/>
              </w:rPr>
              <w:t>
уполномо</w:t>
            </w:r>
            <w:r>
              <w:br/>
            </w:r>
            <w:r>
              <w:rPr>
                <w:rFonts w:ascii="Times New Roman"/>
                <w:b w:val="false"/>
                <w:i w:val="false"/>
                <w:color w:val="000000"/>
                <w:sz w:val="20"/>
              </w:rPr>
              <w:t>
ченный</w:t>
            </w:r>
            <w:r>
              <w:br/>
            </w:r>
            <w:r>
              <w:rPr>
                <w:rFonts w:ascii="Times New Roman"/>
                <w:b w:val="false"/>
                <w:i w:val="false"/>
                <w:color w:val="000000"/>
                <w:sz w:val="20"/>
              </w:rPr>
              <w:t>
орган</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руковод</w:t>
            </w:r>
            <w:r>
              <w:br/>
            </w:r>
            <w:r>
              <w:rPr>
                <w:rFonts w:ascii="Times New Roman"/>
                <w:b w:val="false"/>
                <w:i w:val="false"/>
                <w:color w:val="000000"/>
                <w:sz w:val="20"/>
              </w:rPr>
              <w:t>
ству</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 на</w:t>
            </w:r>
            <w:r>
              <w:br/>
            </w:r>
            <w:r>
              <w:rPr>
                <w:rFonts w:ascii="Times New Roman"/>
                <w:b w:val="false"/>
                <w:i w:val="false"/>
                <w:color w:val="000000"/>
                <w:sz w:val="20"/>
              </w:rPr>
              <w:t>
подписа</w:t>
            </w:r>
            <w:r>
              <w:br/>
            </w:r>
            <w:r>
              <w:rPr>
                <w:rFonts w:ascii="Times New Roman"/>
                <w:b w:val="false"/>
                <w:i w:val="false"/>
                <w:color w:val="000000"/>
                <w:sz w:val="20"/>
              </w:rPr>
              <w:t>
ние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мо</w:t>
            </w:r>
            <w:r>
              <w:br/>
            </w:r>
            <w:r>
              <w:rPr>
                <w:rFonts w:ascii="Times New Roman"/>
                <w:b w:val="false"/>
                <w:i w:val="false"/>
                <w:color w:val="000000"/>
                <w:sz w:val="20"/>
              </w:rPr>
              <w:t>
тивирован</w:t>
            </w:r>
            <w:r>
              <w:br/>
            </w:r>
            <w:r>
              <w:rPr>
                <w:rFonts w:ascii="Times New Roman"/>
                <w:b w:val="false"/>
                <w:i w:val="false"/>
                <w:color w:val="000000"/>
                <w:sz w:val="20"/>
              </w:rPr>
              <w:t>
ного от</w:t>
            </w:r>
            <w:r>
              <w:br/>
            </w:r>
            <w:r>
              <w:rPr>
                <w:rFonts w:ascii="Times New Roman"/>
                <w:b w:val="false"/>
                <w:i w:val="false"/>
                <w:color w:val="000000"/>
                <w:sz w:val="20"/>
              </w:rPr>
              <w:t>
вета об</w:t>
            </w:r>
            <w:r>
              <w:br/>
            </w:r>
            <w:r>
              <w:rPr>
                <w:rFonts w:ascii="Times New Roman"/>
                <w:b w:val="false"/>
                <w:i w:val="false"/>
                <w:color w:val="000000"/>
                <w:sz w:val="20"/>
              </w:rPr>
              <w:t>
отказе</w:t>
            </w:r>
            <w:r>
              <w:br/>
            </w:r>
            <w:r>
              <w:rPr>
                <w:rFonts w:ascii="Times New Roman"/>
                <w:b w:val="false"/>
                <w:i w:val="false"/>
                <w:color w:val="000000"/>
                <w:sz w:val="20"/>
              </w:rPr>
              <w:t>
либо пись</w:t>
            </w:r>
            <w:r>
              <w:br/>
            </w:r>
            <w:r>
              <w:rPr>
                <w:rFonts w:ascii="Times New Roman"/>
                <w:b w:val="false"/>
                <w:i w:val="false"/>
                <w:color w:val="000000"/>
                <w:sz w:val="20"/>
              </w:rPr>
              <w:t>
менного</w:t>
            </w:r>
            <w:r>
              <w:br/>
            </w:r>
            <w:r>
              <w:rPr>
                <w:rFonts w:ascii="Times New Roman"/>
                <w:b w:val="false"/>
                <w:i w:val="false"/>
                <w:color w:val="000000"/>
                <w:sz w:val="20"/>
              </w:rPr>
              <w:t>
уведомле</w:t>
            </w:r>
            <w:r>
              <w:br/>
            </w:r>
            <w:r>
              <w:rPr>
                <w:rFonts w:ascii="Times New Roman"/>
                <w:b w:val="false"/>
                <w:i w:val="false"/>
                <w:color w:val="000000"/>
                <w:sz w:val="20"/>
              </w:rPr>
              <w:t>
ния о при</w:t>
            </w:r>
            <w:r>
              <w:br/>
            </w:r>
            <w:r>
              <w:rPr>
                <w:rFonts w:ascii="Times New Roman"/>
                <w:b w:val="false"/>
                <w:i w:val="false"/>
                <w:color w:val="000000"/>
                <w:sz w:val="20"/>
              </w:rPr>
              <w:t>
остановле</w:t>
            </w:r>
            <w:r>
              <w:br/>
            </w:r>
            <w:r>
              <w:rPr>
                <w:rFonts w:ascii="Times New Roman"/>
                <w:b w:val="false"/>
                <w:i w:val="false"/>
                <w:color w:val="000000"/>
                <w:sz w:val="20"/>
              </w:rPr>
              <w:t>
нии ока</w:t>
            </w:r>
            <w:r>
              <w:br/>
            </w:r>
            <w:r>
              <w:rPr>
                <w:rFonts w:ascii="Times New Roman"/>
                <w:b w:val="false"/>
                <w:i w:val="false"/>
                <w:color w:val="000000"/>
                <w:sz w:val="20"/>
              </w:rPr>
              <w:t>
зания го</w:t>
            </w:r>
            <w:r>
              <w:br/>
            </w:r>
            <w:r>
              <w:rPr>
                <w:rFonts w:ascii="Times New Roman"/>
                <w:b w:val="false"/>
                <w:i w:val="false"/>
                <w:color w:val="000000"/>
                <w:sz w:val="20"/>
              </w:rPr>
              <w:t>
сударст</w:t>
            </w:r>
            <w:r>
              <w:br/>
            </w:r>
            <w:r>
              <w:rPr>
                <w:rFonts w:ascii="Times New Roman"/>
                <w:b w:val="false"/>
                <w:i w:val="false"/>
                <w:color w:val="000000"/>
                <w:sz w:val="20"/>
              </w:rPr>
              <w:t>
венной</w:t>
            </w:r>
            <w:r>
              <w:br/>
            </w:r>
            <w:r>
              <w:rPr>
                <w:rFonts w:ascii="Times New Roman"/>
                <w:b w:val="false"/>
                <w:i w:val="false"/>
                <w:color w:val="000000"/>
                <w:sz w:val="20"/>
              </w:rPr>
              <w:t>
услуги</w:t>
            </w:r>
            <w:r>
              <w:br/>
            </w:r>
            <w:r>
              <w:rPr>
                <w:rFonts w:ascii="Times New Roman"/>
                <w:b w:val="false"/>
                <w:i w:val="false"/>
                <w:color w:val="000000"/>
                <w:sz w:val="20"/>
              </w:rPr>
              <w:t>
ответст</w:t>
            </w:r>
            <w:r>
              <w:br/>
            </w:r>
            <w:r>
              <w:rPr>
                <w:rFonts w:ascii="Times New Roman"/>
                <w:b w:val="false"/>
                <w:i w:val="false"/>
                <w:color w:val="000000"/>
                <w:sz w:val="20"/>
              </w:rPr>
              <w:t>
венному исполните</w:t>
            </w:r>
            <w:r>
              <w:br/>
            </w:r>
            <w:r>
              <w:rPr>
                <w:rFonts w:ascii="Times New Roman"/>
                <w:b w:val="false"/>
                <w:i w:val="false"/>
                <w:color w:val="000000"/>
                <w:sz w:val="20"/>
              </w:rPr>
              <w:t>
лю</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мот</w:t>
            </w:r>
            <w:r>
              <w:br/>
            </w:r>
            <w:r>
              <w:rPr>
                <w:rFonts w:ascii="Times New Roman"/>
                <w:b w:val="false"/>
                <w:i w:val="false"/>
                <w:color w:val="000000"/>
                <w:sz w:val="20"/>
              </w:rPr>
              <w:t>
ивированно</w:t>
            </w:r>
            <w:r>
              <w:br/>
            </w:r>
            <w:r>
              <w:rPr>
                <w:rFonts w:ascii="Times New Roman"/>
                <w:b w:val="false"/>
                <w:i w:val="false"/>
                <w:color w:val="000000"/>
                <w:sz w:val="20"/>
              </w:rPr>
              <w:t>
го отказа</w:t>
            </w:r>
            <w:r>
              <w:br/>
            </w:r>
            <w:r>
              <w:rPr>
                <w:rFonts w:ascii="Times New Roman"/>
                <w:b w:val="false"/>
                <w:i w:val="false"/>
                <w:color w:val="000000"/>
                <w:sz w:val="20"/>
              </w:rPr>
              <w:t>
либо пись</w:t>
            </w:r>
            <w:r>
              <w:br/>
            </w:r>
            <w:r>
              <w:rPr>
                <w:rFonts w:ascii="Times New Roman"/>
                <w:b w:val="false"/>
                <w:i w:val="false"/>
                <w:color w:val="000000"/>
                <w:sz w:val="20"/>
              </w:rPr>
              <w:t>
менного</w:t>
            </w:r>
            <w:r>
              <w:br/>
            </w:r>
            <w:r>
              <w:rPr>
                <w:rFonts w:ascii="Times New Roman"/>
                <w:b w:val="false"/>
                <w:i w:val="false"/>
                <w:color w:val="000000"/>
                <w:sz w:val="20"/>
              </w:rPr>
              <w:t>
уведомле</w:t>
            </w:r>
            <w:r>
              <w:br/>
            </w:r>
            <w:r>
              <w:rPr>
                <w:rFonts w:ascii="Times New Roman"/>
                <w:b w:val="false"/>
                <w:i w:val="false"/>
                <w:color w:val="000000"/>
                <w:sz w:val="20"/>
              </w:rPr>
              <w:t>
ния о при</w:t>
            </w:r>
            <w:r>
              <w:br/>
            </w:r>
            <w:r>
              <w:rPr>
                <w:rFonts w:ascii="Times New Roman"/>
                <w:b w:val="false"/>
                <w:i w:val="false"/>
                <w:color w:val="000000"/>
                <w:sz w:val="20"/>
              </w:rPr>
              <w:t>
остановле</w:t>
            </w:r>
            <w:r>
              <w:br/>
            </w:r>
            <w:r>
              <w:rPr>
                <w:rFonts w:ascii="Times New Roman"/>
                <w:b w:val="false"/>
                <w:i w:val="false"/>
                <w:color w:val="000000"/>
                <w:sz w:val="20"/>
              </w:rPr>
              <w:t>
нии ока</w:t>
            </w:r>
            <w:r>
              <w:br/>
            </w:r>
            <w:r>
              <w:rPr>
                <w:rFonts w:ascii="Times New Roman"/>
                <w:b w:val="false"/>
                <w:i w:val="false"/>
                <w:color w:val="000000"/>
                <w:sz w:val="20"/>
              </w:rPr>
              <w:t>
зания го</w:t>
            </w:r>
            <w:r>
              <w:br/>
            </w:r>
            <w:r>
              <w:rPr>
                <w:rFonts w:ascii="Times New Roman"/>
                <w:b w:val="false"/>
                <w:i w:val="false"/>
                <w:color w:val="000000"/>
                <w:sz w:val="20"/>
              </w:rPr>
              <w:t>
сударствен</w:t>
            </w:r>
            <w:r>
              <w:br/>
            </w:r>
            <w:r>
              <w:rPr>
                <w:rFonts w:ascii="Times New Roman"/>
                <w:b w:val="false"/>
                <w:i w:val="false"/>
                <w:color w:val="000000"/>
                <w:sz w:val="20"/>
              </w:rPr>
              <w:t>
ной услуги</w:t>
            </w:r>
            <w:r>
              <w:br/>
            </w:r>
            <w:r>
              <w:rPr>
                <w:rFonts w:ascii="Times New Roman"/>
                <w:b w:val="false"/>
                <w:i w:val="false"/>
                <w:color w:val="000000"/>
                <w:sz w:val="20"/>
              </w:rPr>
              <w:t>
потребите</w:t>
            </w:r>
            <w:r>
              <w:br/>
            </w:r>
            <w:r>
              <w:rPr>
                <w:rFonts w:ascii="Times New Roman"/>
                <w:b w:val="false"/>
                <w:i w:val="false"/>
                <w:color w:val="000000"/>
                <w:sz w:val="20"/>
              </w:rPr>
              <w:t>
лю или</w:t>
            </w:r>
            <w:r>
              <w:br/>
            </w:r>
            <w:r>
              <w:rPr>
                <w:rFonts w:ascii="Times New Roman"/>
                <w:b w:val="false"/>
                <w:i w:val="false"/>
                <w:color w:val="000000"/>
                <w:sz w:val="20"/>
              </w:rPr>
              <w:t>
передача</w:t>
            </w:r>
            <w:r>
              <w:br/>
            </w:r>
            <w:r>
              <w:rPr>
                <w:rFonts w:ascii="Times New Roman"/>
                <w:b w:val="false"/>
                <w:i w:val="false"/>
                <w:color w:val="000000"/>
                <w:sz w:val="20"/>
              </w:rPr>
              <w:t>
акта в</w:t>
            </w:r>
            <w:r>
              <w:br/>
            </w:r>
            <w:r>
              <w:rPr>
                <w:rFonts w:ascii="Times New Roman"/>
                <w:b w:val="false"/>
                <w:i w:val="false"/>
                <w:color w:val="000000"/>
                <w:sz w:val="20"/>
              </w:rPr>
              <w:t>
Центр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приостановле</w:t>
            </w:r>
            <w:r>
              <w:br/>
            </w:r>
            <w:r>
              <w:rPr>
                <w:rFonts w:ascii="Times New Roman"/>
                <w:b w:val="false"/>
                <w:i w:val="false"/>
                <w:color w:val="000000"/>
                <w:sz w:val="20"/>
              </w:rPr>
              <w:t>
нии оказания</w:t>
            </w:r>
            <w:r>
              <w:br/>
            </w:r>
            <w:r>
              <w:rPr>
                <w:rFonts w:ascii="Times New Roman"/>
                <w:b w:val="false"/>
                <w:i w:val="false"/>
                <w:color w:val="000000"/>
                <w:sz w:val="20"/>
              </w:rPr>
              <w:t>
государствен</w:t>
            </w:r>
            <w:r>
              <w:br/>
            </w:r>
            <w:r>
              <w:rPr>
                <w:rFonts w:ascii="Times New Roman"/>
                <w:b w:val="false"/>
                <w:i w:val="false"/>
                <w:color w:val="000000"/>
                <w:sz w:val="20"/>
              </w:rPr>
              <w:t>
ной услуги</w:t>
            </w:r>
            <w:r>
              <w:br/>
            </w:r>
            <w:r>
              <w:rPr>
                <w:rFonts w:ascii="Times New Roman"/>
                <w:b w:val="false"/>
                <w:i w:val="false"/>
                <w:color w:val="000000"/>
                <w:sz w:val="20"/>
              </w:rPr>
              <w:t>
либо мотиви</w:t>
            </w:r>
            <w:r>
              <w:br/>
            </w:r>
            <w:r>
              <w:rPr>
                <w:rFonts w:ascii="Times New Roman"/>
                <w:b w:val="false"/>
                <w:i w:val="false"/>
                <w:color w:val="000000"/>
                <w:sz w:val="20"/>
              </w:rPr>
              <w:t>
рованного</w:t>
            </w:r>
            <w:r>
              <w:br/>
            </w:r>
            <w:r>
              <w:rPr>
                <w:rFonts w:ascii="Times New Roman"/>
                <w:b w:val="false"/>
                <w:i w:val="false"/>
                <w:color w:val="000000"/>
                <w:sz w:val="20"/>
              </w:rPr>
              <w:t>
ответа об</w:t>
            </w:r>
            <w:r>
              <w:br/>
            </w:r>
            <w:r>
              <w:rPr>
                <w:rFonts w:ascii="Times New Roman"/>
                <w:b w:val="false"/>
                <w:i w:val="false"/>
                <w:color w:val="000000"/>
                <w:sz w:val="20"/>
              </w:rPr>
              <w:t>
отказе</w:t>
            </w:r>
            <w:r>
              <w:br/>
            </w:r>
            <w:r>
              <w:rPr>
                <w:rFonts w:ascii="Times New Roman"/>
                <w:b w:val="false"/>
                <w:i w:val="false"/>
                <w:color w:val="000000"/>
                <w:sz w:val="20"/>
              </w:rPr>
              <w:t>
потребителю</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w:t>
            </w:r>
            <w:r>
              <w:br/>
            </w:r>
            <w:r>
              <w:rPr>
                <w:rFonts w:ascii="Times New Roman"/>
                <w:b w:val="false"/>
                <w:i w:val="false"/>
                <w:color w:val="000000"/>
                <w:sz w:val="20"/>
              </w:rPr>
              <w:t>
1 рабоче</w:t>
            </w:r>
            <w:r>
              <w:br/>
            </w:r>
            <w:r>
              <w:rPr>
                <w:rFonts w:ascii="Times New Roman"/>
                <w:b w:val="false"/>
                <w:i w:val="false"/>
                <w:color w:val="000000"/>
                <w:sz w:val="20"/>
              </w:rPr>
              <w:t>
го дня</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w:t>
            </w:r>
            <w:r>
              <w:br/>
            </w:r>
            <w:r>
              <w:rPr>
                <w:rFonts w:ascii="Times New Roman"/>
                <w:b w:val="false"/>
                <w:i w:val="false"/>
                <w:color w:val="000000"/>
                <w:sz w:val="20"/>
              </w:rPr>
              <w:t>
минут</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7"/>
        <w:gridCol w:w="2628"/>
        <w:gridCol w:w="2690"/>
        <w:gridCol w:w="2419"/>
        <w:gridCol w:w="2566"/>
      </w:tblGrid>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ответствен</w:t>
            </w:r>
            <w:r>
              <w:br/>
            </w:r>
            <w:r>
              <w:rPr>
                <w:rFonts w:ascii="Times New Roman"/>
                <w:b w:val="false"/>
                <w:i w:val="false"/>
                <w:color w:val="000000"/>
                <w:sz w:val="20"/>
              </w:rPr>
              <w:t>
ный сотруд</w:t>
            </w:r>
            <w:r>
              <w:br/>
            </w:r>
            <w:r>
              <w:rPr>
                <w:rFonts w:ascii="Times New Roman"/>
                <w:b w:val="false"/>
                <w:i w:val="false"/>
                <w:color w:val="000000"/>
                <w:sz w:val="20"/>
              </w:rPr>
              <w:t>
ник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Специализи</w:t>
            </w:r>
            <w:r>
              <w:br/>
            </w:r>
            <w:r>
              <w:rPr>
                <w:rFonts w:ascii="Times New Roman"/>
                <w:b w:val="false"/>
                <w:i w:val="false"/>
                <w:color w:val="000000"/>
                <w:sz w:val="20"/>
              </w:rPr>
              <w:t>
рованное</w:t>
            </w:r>
            <w:r>
              <w:br/>
            </w:r>
            <w:r>
              <w:rPr>
                <w:rFonts w:ascii="Times New Roman"/>
                <w:b w:val="false"/>
                <w:i w:val="false"/>
                <w:color w:val="000000"/>
                <w:sz w:val="20"/>
              </w:rPr>
              <w:t>
предприятие</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w:t>
            </w:r>
            <w:r>
              <w:br/>
            </w:r>
            <w:r>
              <w:rPr>
                <w:rFonts w:ascii="Times New Roman"/>
                <w:b w:val="false"/>
                <w:i w:val="false"/>
                <w:color w:val="000000"/>
                <w:sz w:val="20"/>
              </w:rPr>
              <w:t>
тельный отдел Центра для передачи в</w:t>
            </w:r>
            <w:r>
              <w:br/>
            </w:r>
            <w:r>
              <w:rPr>
                <w:rFonts w:ascii="Times New Roman"/>
                <w:b w:val="false"/>
                <w:i w:val="false"/>
                <w:color w:val="000000"/>
                <w:sz w:val="20"/>
              </w:rPr>
              <w:t>
уполномочен</w:t>
            </w:r>
            <w:r>
              <w:br/>
            </w:r>
            <w:r>
              <w:rPr>
                <w:rFonts w:ascii="Times New Roman"/>
                <w:b w:val="false"/>
                <w:i w:val="false"/>
                <w:color w:val="000000"/>
                <w:sz w:val="20"/>
              </w:rPr>
              <w:t>
ный орган</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w:t>
            </w:r>
            <w:r>
              <w:br/>
            </w:r>
            <w:r>
              <w:rPr>
                <w:rFonts w:ascii="Times New Roman"/>
                <w:b w:val="false"/>
                <w:i w:val="false"/>
                <w:color w:val="000000"/>
                <w:sz w:val="20"/>
              </w:rPr>
              <w:t>
ля, выдача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 ответствен</w:t>
            </w:r>
            <w:r>
              <w:br/>
            </w:r>
            <w:r>
              <w:rPr>
                <w:rFonts w:ascii="Times New Roman"/>
                <w:b w:val="false"/>
                <w:i w:val="false"/>
                <w:color w:val="000000"/>
                <w:sz w:val="20"/>
              </w:rPr>
              <w:t xml:space="preserve">
ного сотрудника </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 документов для направле</w:t>
            </w:r>
            <w:r>
              <w:br/>
            </w:r>
            <w:r>
              <w:rPr>
                <w:rFonts w:ascii="Times New Roman"/>
                <w:b w:val="false"/>
                <w:i w:val="false"/>
                <w:color w:val="000000"/>
                <w:sz w:val="20"/>
              </w:rPr>
              <w:t>
ния в специа</w:t>
            </w:r>
            <w:r>
              <w:br/>
            </w:r>
            <w:r>
              <w:rPr>
                <w:rFonts w:ascii="Times New Roman"/>
                <w:b w:val="false"/>
                <w:i w:val="false"/>
                <w:color w:val="000000"/>
                <w:sz w:val="20"/>
              </w:rPr>
              <w:t>
лизированное</w:t>
            </w:r>
            <w:r>
              <w:br/>
            </w:r>
            <w:r>
              <w:rPr>
                <w:rFonts w:ascii="Times New Roman"/>
                <w:b w:val="false"/>
                <w:i w:val="false"/>
                <w:color w:val="000000"/>
                <w:sz w:val="20"/>
              </w:rPr>
              <w:t>
предприятие</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Рассмотрен</w:t>
            </w:r>
            <w:r>
              <w:br/>
            </w:r>
            <w:r>
              <w:rPr>
                <w:rFonts w:ascii="Times New Roman"/>
                <w:b w:val="false"/>
                <w:i w:val="false"/>
                <w:color w:val="000000"/>
                <w:sz w:val="20"/>
              </w:rPr>
              <w:t>
ие направ</w:t>
            </w:r>
            <w:r>
              <w:br/>
            </w:r>
            <w:r>
              <w:rPr>
                <w:rFonts w:ascii="Times New Roman"/>
                <w:b w:val="false"/>
                <w:i w:val="false"/>
                <w:color w:val="000000"/>
                <w:sz w:val="20"/>
              </w:rPr>
              <w:t>
ленного</w:t>
            </w:r>
            <w:r>
              <w:br/>
            </w:r>
            <w:r>
              <w:rPr>
                <w:rFonts w:ascii="Times New Roman"/>
                <w:b w:val="false"/>
                <w:i w:val="false"/>
                <w:color w:val="000000"/>
                <w:sz w:val="20"/>
              </w:rPr>
              <w:t>
запроса</w:t>
            </w:r>
            <w:r>
              <w:br/>
            </w:r>
            <w:r>
              <w:rPr>
                <w:rFonts w:ascii="Times New Roman"/>
                <w:b w:val="false"/>
                <w:i w:val="false"/>
                <w:color w:val="000000"/>
                <w:sz w:val="20"/>
              </w:rPr>
              <w:t>
уполномочен</w:t>
            </w:r>
            <w:r>
              <w:br/>
            </w:r>
            <w:r>
              <w:rPr>
                <w:rFonts w:ascii="Times New Roman"/>
                <w:b w:val="false"/>
                <w:i w:val="false"/>
                <w:color w:val="000000"/>
                <w:sz w:val="20"/>
              </w:rPr>
              <w:t>
ного орга</w:t>
            </w:r>
            <w:r>
              <w:br/>
            </w:r>
            <w:r>
              <w:rPr>
                <w:rFonts w:ascii="Times New Roman"/>
                <w:b w:val="false"/>
                <w:i w:val="false"/>
                <w:color w:val="000000"/>
                <w:sz w:val="20"/>
              </w:rPr>
              <w:t>
на, изготов</w:t>
            </w:r>
            <w:r>
              <w:br/>
            </w:r>
            <w:r>
              <w:rPr>
                <w:rFonts w:ascii="Times New Roman"/>
                <w:b w:val="false"/>
                <w:i w:val="false"/>
                <w:color w:val="000000"/>
                <w:sz w:val="20"/>
              </w:rPr>
              <w:t>
ление акта</w:t>
            </w:r>
            <w:r>
              <w:br/>
            </w:r>
            <w:r>
              <w:rPr>
                <w:rFonts w:ascii="Times New Roman"/>
                <w:b w:val="false"/>
                <w:i w:val="false"/>
                <w:color w:val="000000"/>
                <w:sz w:val="20"/>
              </w:rPr>
              <w:t>
(дубликата</w:t>
            </w:r>
            <w:r>
              <w:br/>
            </w:r>
            <w:r>
              <w:rPr>
                <w:rFonts w:ascii="Times New Roman"/>
                <w:b w:val="false"/>
                <w:i w:val="false"/>
                <w:color w:val="000000"/>
                <w:sz w:val="20"/>
              </w:rPr>
              <w:t>
акта) на</w:t>
            </w:r>
            <w:r>
              <w:br/>
            </w:r>
            <w:r>
              <w:rPr>
                <w:rFonts w:ascii="Times New Roman"/>
                <w:b w:val="false"/>
                <w:i w:val="false"/>
                <w:color w:val="000000"/>
                <w:sz w:val="20"/>
              </w:rPr>
              <w:t>
правление акта (дубли</w:t>
            </w:r>
            <w:r>
              <w:br/>
            </w:r>
            <w:r>
              <w:rPr>
                <w:rFonts w:ascii="Times New Roman"/>
                <w:b w:val="false"/>
                <w:i w:val="false"/>
                <w:color w:val="000000"/>
                <w:sz w:val="20"/>
              </w:rPr>
              <w:t>
ката акта)</w:t>
            </w:r>
            <w:r>
              <w:br/>
            </w:r>
            <w:r>
              <w:rPr>
                <w:rFonts w:ascii="Times New Roman"/>
                <w:b w:val="false"/>
                <w:i w:val="false"/>
                <w:color w:val="000000"/>
                <w:sz w:val="20"/>
              </w:rPr>
              <w:t>
в уполномо</w:t>
            </w:r>
            <w:r>
              <w:br/>
            </w:r>
            <w:r>
              <w:rPr>
                <w:rFonts w:ascii="Times New Roman"/>
                <w:b w:val="false"/>
                <w:i w:val="false"/>
                <w:color w:val="000000"/>
                <w:sz w:val="20"/>
              </w:rPr>
              <w:t>
ченный</w:t>
            </w:r>
            <w:r>
              <w:br/>
            </w:r>
            <w:r>
              <w:rPr>
                <w:rFonts w:ascii="Times New Roman"/>
                <w:b w:val="false"/>
                <w:i w:val="false"/>
                <w:color w:val="000000"/>
                <w:sz w:val="20"/>
              </w:rPr>
              <w:t>
орган</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Проверка</w:t>
            </w:r>
            <w:r>
              <w:br/>
            </w:r>
            <w:r>
              <w:rPr>
                <w:rFonts w:ascii="Times New Roman"/>
                <w:b w:val="false"/>
                <w:i w:val="false"/>
                <w:color w:val="000000"/>
                <w:sz w:val="20"/>
              </w:rPr>
              <w:t>
изготовленно</w:t>
            </w:r>
            <w:r>
              <w:br/>
            </w:r>
            <w:r>
              <w:rPr>
                <w:rFonts w:ascii="Times New Roman"/>
                <w:b w:val="false"/>
                <w:i w:val="false"/>
                <w:color w:val="000000"/>
                <w:sz w:val="20"/>
              </w:rPr>
              <w:t>
го акта</w:t>
            </w:r>
            <w:r>
              <w:br/>
            </w:r>
            <w:r>
              <w:rPr>
                <w:rFonts w:ascii="Times New Roman"/>
                <w:b w:val="false"/>
                <w:i w:val="false"/>
                <w:color w:val="000000"/>
                <w:sz w:val="20"/>
              </w:rPr>
              <w:t>
(дубликата</w:t>
            </w:r>
            <w:r>
              <w:br/>
            </w:r>
            <w:r>
              <w:rPr>
                <w:rFonts w:ascii="Times New Roman"/>
                <w:b w:val="false"/>
                <w:i w:val="false"/>
                <w:color w:val="000000"/>
                <w:sz w:val="20"/>
              </w:rPr>
              <w:t>
акта)</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Подписание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Заверение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гербовой</w:t>
            </w:r>
            <w:r>
              <w:br/>
            </w:r>
            <w:r>
              <w:rPr>
                <w:rFonts w:ascii="Times New Roman"/>
                <w:b w:val="false"/>
                <w:i w:val="false"/>
                <w:color w:val="000000"/>
                <w:sz w:val="20"/>
              </w:rPr>
              <w:t>
печатью и</w:t>
            </w:r>
            <w:r>
              <w:br/>
            </w:r>
            <w:r>
              <w:rPr>
                <w:rFonts w:ascii="Times New Roman"/>
                <w:b w:val="false"/>
                <w:i w:val="false"/>
                <w:color w:val="000000"/>
                <w:sz w:val="20"/>
              </w:rPr>
              <w:t>
регистрация</w:t>
            </w:r>
            <w:r>
              <w:br/>
            </w:r>
            <w:r>
              <w:rPr>
                <w:rFonts w:ascii="Times New Roman"/>
                <w:b w:val="false"/>
                <w:i w:val="false"/>
                <w:color w:val="000000"/>
                <w:sz w:val="20"/>
              </w:rPr>
              <w:t>
в книге</w:t>
            </w:r>
            <w:r>
              <w:br/>
            </w:r>
            <w:r>
              <w:rPr>
                <w:rFonts w:ascii="Times New Roman"/>
                <w:b w:val="false"/>
                <w:i w:val="false"/>
                <w:color w:val="000000"/>
                <w:sz w:val="20"/>
              </w:rPr>
              <w:t>
выдачи</w:t>
            </w:r>
            <w:r>
              <w:br/>
            </w:r>
            <w:r>
              <w:rPr>
                <w:rFonts w:ascii="Times New Roman"/>
                <w:b w:val="false"/>
                <w:i w:val="false"/>
                <w:color w:val="000000"/>
                <w:sz w:val="20"/>
              </w:rPr>
              <w:t>
актов,</w:t>
            </w:r>
            <w:r>
              <w:br/>
            </w:r>
            <w:r>
              <w:rPr>
                <w:rFonts w:ascii="Times New Roman"/>
                <w:b w:val="false"/>
                <w:i w:val="false"/>
                <w:color w:val="000000"/>
                <w:sz w:val="20"/>
              </w:rPr>
              <w:t>
передача</w:t>
            </w:r>
            <w:r>
              <w:br/>
            </w:r>
            <w:r>
              <w:rPr>
                <w:rFonts w:ascii="Times New Roman"/>
                <w:b w:val="false"/>
                <w:i w:val="false"/>
                <w:color w:val="000000"/>
                <w:sz w:val="20"/>
              </w:rPr>
              <w:t>
акта (дубли</w:t>
            </w:r>
            <w:r>
              <w:br/>
            </w:r>
            <w:r>
              <w:rPr>
                <w:rFonts w:ascii="Times New Roman"/>
                <w:b w:val="false"/>
                <w:i w:val="false"/>
                <w:color w:val="000000"/>
                <w:sz w:val="20"/>
              </w:rPr>
              <w:t>
ката акта) в</w:t>
            </w:r>
            <w:r>
              <w:br/>
            </w:r>
            <w:r>
              <w:rPr>
                <w:rFonts w:ascii="Times New Roman"/>
                <w:b w:val="false"/>
                <w:i w:val="false"/>
                <w:color w:val="000000"/>
                <w:sz w:val="20"/>
              </w:rPr>
              <w:t>
Центр или</w:t>
            </w:r>
            <w:r>
              <w:br/>
            </w:r>
            <w:r>
              <w:rPr>
                <w:rFonts w:ascii="Times New Roman"/>
                <w:b w:val="false"/>
                <w:i w:val="false"/>
                <w:color w:val="000000"/>
                <w:sz w:val="20"/>
              </w:rPr>
              <w:t>
выдача</w:t>
            </w:r>
            <w:r>
              <w:br/>
            </w:r>
            <w:r>
              <w:rPr>
                <w:rFonts w:ascii="Times New Roman"/>
                <w:b w:val="false"/>
                <w:i w:val="false"/>
                <w:color w:val="000000"/>
                <w:sz w:val="20"/>
              </w:rPr>
              <w:t>
потребителю</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акта</w:t>
            </w:r>
            <w:r>
              <w:br/>
            </w:r>
            <w:r>
              <w:rPr>
                <w:rFonts w:ascii="Times New Roman"/>
                <w:b w:val="false"/>
                <w:i w:val="false"/>
                <w:color w:val="000000"/>
                <w:sz w:val="20"/>
              </w:rPr>
              <w:t>
(дубликата акта) потре</w:t>
            </w:r>
            <w:r>
              <w:br/>
            </w:r>
            <w:r>
              <w:rPr>
                <w:rFonts w:ascii="Times New Roman"/>
                <w:b w:val="false"/>
                <w:i w:val="false"/>
                <w:color w:val="000000"/>
                <w:sz w:val="20"/>
              </w:rPr>
              <w:t>
бителю</w:t>
            </w:r>
            <w:r>
              <w:br/>
            </w:r>
            <w:r>
              <w:rPr>
                <w:rFonts w:ascii="Times New Roman"/>
                <w:b w:val="false"/>
                <w:i w:val="false"/>
                <w:color w:val="000000"/>
                <w:sz w:val="20"/>
              </w:rPr>
              <w:t>
в Центре</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8"/>
        <w:gridCol w:w="2986"/>
        <w:gridCol w:w="3175"/>
        <w:gridCol w:w="3071"/>
      </w:tblGrid>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w:t>
            </w:r>
            <w:r>
              <w:br/>
            </w:r>
            <w:r>
              <w:rPr>
                <w:rFonts w:ascii="Times New Roman"/>
                <w:b w:val="false"/>
                <w:i w:val="false"/>
                <w:color w:val="000000"/>
                <w:sz w:val="20"/>
              </w:rPr>
              <w:t>
ного органа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w:t>
            </w:r>
            <w:r>
              <w:br/>
            </w:r>
            <w:r>
              <w:rPr>
                <w:rFonts w:ascii="Times New Roman"/>
                <w:b w:val="false"/>
                <w:i w:val="false"/>
                <w:color w:val="000000"/>
                <w:sz w:val="20"/>
              </w:rPr>
              <w:t>
уполномоченный орган</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w:t>
            </w:r>
            <w:r>
              <w:br/>
            </w:r>
            <w:r>
              <w:rPr>
                <w:rFonts w:ascii="Times New Roman"/>
                <w:b w:val="false"/>
                <w:i w:val="false"/>
                <w:color w:val="000000"/>
                <w:sz w:val="20"/>
              </w:rPr>
              <w:t>
Центра или от потребителя, выдача</w:t>
            </w:r>
            <w:r>
              <w:br/>
            </w:r>
            <w:r>
              <w:rPr>
                <w:rFonts w:ascii="Times New Roman"/>
                <w:b w:val="false"/>
                <w:i w:val="false"/>
                <w:color w:val="000000"/>
                <w:sz w:val="20"/>
              </w:rPr>
              <w:t>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w:t>
            </w:r>
            <w:r>
              <w:br/>
            </w:r>
            <w:r>
              <w:rPr>
                <w:rFonts w:ascii="Times New Roman"/>
                <w:b w:val="false"/>
                <w:i w:val="false"/>
                <w:color w:val="000000"/>
                <w:sz w:val="20"/>
              </w:rPr>
              <w:t>
мотивированного отказа</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w:t>
            </w:r>
            <w:r>
              <w:br/>
            </w:r>
            <w:r>
              <w:rPr>
                <w:rFonts w:ascii="Times New Roman"/>
                <w:b w:val="false"/>
                <w:i w:val="false"/>
                <w:color w:val="000000"/>
                <w:sz w:val="20"/>
              </w:rPr>
              <w:t>
го отказа</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w:t>
            </w:r>
            <w:r>
              <w:br/>
            </w:r>
            <w:r>
              <w:rPr>
                <w:rFonts w:ascii="Times New Roman"/>
                <w:b w:val="false"/>
                <w:i w:val="false"/>
                <w:color w:val="000000"/>
                <w:sz w:val="20"/>
              </w:rPr>
              <w:t>
вированного отказа в Центр или выдача потребителю</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мотивированного отказа потребителю в Центре</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52"/>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право временного безвозмездного</w:t>
      </w:r>
      <w:r>
        <w:br/>
      </w:r>
      <w:r>
        <w:rPr>
          <w:rFonts w:ascii="Times New Roman"/>
          <w:b w:val="false"/>
          <w:i w:val="false"/>
          <w:color w:val="000000"/>
          <w:sz w:val="28"/>
        </w:rPr>
        <w:t>
землепользования"</w:t>
      </w:r>
    </w:p>
    <w:bookmarkEnd w:id="52"/>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13931900" cy="760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931900" cy="7607300"/>
                    </a:xfrm>
                    <a:prstGeom prst="rect">
                      <a:avLst/>
                    </a:prstGeom>
                  </pic:spPr>
                </pic:pic>
              </a:graphicData>
            </a:graphic>
          </wp:inline>
        </w:drawing>
      </w:r>
    </w:p>
    <w:bookmarkStart w:name="z127" w:id="53"/>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xml:space="preserve">
"Оформление и выдача актов на </w:t>
      </w:r>
      <w:r>
        <w:br/>
      </w:r>
      <w:r>
        <w:rPr>
          <w:rFonts w:ascii="Times New Roman"/>
          <w:b w:val="false"/>
          <w:i w:val="false"/>
          <w:color w:val="000000"/>
          <w:sz w:val="28"/>
        </w:rPr>
        <w:t>
право временного безвозмездного</w:t>
      </w:r>
      <w:r>
        <w:br/>
      </w:r>
      <w:r>
        <w:rPr>
          <w:rFonts w:ascii="Times New Roman"/>
          <w:b w:val="false"/>
          <w:i w:val="false"/>
          <w:color w:val="000000"/>
          <w:sz w:val="28"/>
        </w:rPr>
        <w:t>
землепользования"</w:t>
      </w:r>
    </w:p>
    <w:bookmarkEnd w:id="53"/>
    <w:p>
      <w:pPr>
        <w:spacing w:after="0"/>
        <w:ind w:left="0"/>
        <w:jc w:val="left"/>
      </w:pPr>
      <w:r>
        <w:rPr>
          <w:rFonts w:ascii="Times New Roman"/>
          <w:b/>
          <w:i w:val="false"/>
          <w:color w:val="000000"/>
        </w:rPr>
        <w:t xml:space="preserve"> Стоимость работ по изготовлению идентификационных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1"/>
        <w:gridCol w:w="2457"/>
        <w:gridCol w:w="1079"/>
        <w:gridCol w:w="3963"/>
      </w:tblGrid>
      <w:tr>
        <w:trPr>
          <w:trHeight w:val="30" w:hRule="atLeast"/>
        </w:trPr>
        <w:tc>
          <w:tcPr>
            <w:tcW w:w="4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стоимости работ в</w:t>
            </w:r>
            <w:r>
              <w:br/>
            </w:r>
            <w:r>
              <w:rPr>
                <w:rFonts w:ascii="Times New Roman"/>
                <w:b w:val="false"/>
                <w:i w:val="false"/>
                <w:color w:val="000000"/>
                <w:sz w:val="20"/>
              </w:rPr>
              <w:t>
зависимости от площади земельного участка</w:t>
            </w:r>
          </w:p>
        </w:tc>
      </w:tr>
      <w:tr>
        <w:trPr>
          <w:trHeight w:val="285"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