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80e5" w14:textId="b6e8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27 июля 2012 года N 277. Зарегистрировано Департаментом юстиции Северо-Казахстанской области 31 августа 2012 года N 13-6-198. Утратило силу - постановлением акимата Есильского района Северо-Казахстанской области от 30 октября 2012 года N 415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Есильского района Северо-Казахстанской области от 30.10.2012 N 415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в банки для оформления ссуды под залог жилья, принадлежащего несовершеннолетнему».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начальника государственного учреждения «Отдел образования Есильского района Северо-Казахстанской области» Абдрахманова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Е.Нуракаев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277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отдела образования – специалист государственного учреждения «Отдел образования Есильского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Есильского района Северо-Казахстанской области» (далее - отдел образования), а также через Есильский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– Esil@edu-sko.kz.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в отдел образования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в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 (далее – справка), либо мотивированный отказ,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детям, либо мотивированный ответ об отказе,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2560"/>
        <w:gridCol w:w="3288"/>
        <w:gridCol w:w="3147"/>
      </w:tblGrid>
      <w:tr>
        <w:trPr>
          <w:trHeight w:val="6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Есильский район село Явленка,улица Ленина, 12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8(71543)2-24-42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2961"/>
        <w:gridCol w:w="2861"/>
        <w:gridCol w:w="2420"/>
        <w:gridCol w:w="3143"/>
      </w:tblGrid>
      <w:tr>
        <w:trPr>
          <w:trHeight w:val="12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8(71543)2-20-33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«Отдел образования Есильского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 Есильского района Северо-Казахстанской области», включающий в себя функции 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>статьи 13 Закона Республики Казахстан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статье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 действующий в интересах несовершеннолетнего (-ей, - их)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 дает разрешение на _________________________________________________ квартиры № ________ по адресу ______________________________________ дом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 или дарение) квартиры, расположенной по адресу: ____________________________________ для получения кредита в размере __________________ сроком на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(указать Ф.И.О. детей, год рождения, № свидетельства о рождении, дети старше 10 лет расписываются, пишут слово -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№ удостоверения личности,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(Ф.И.О., № удостоверения личности,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 Подпись обоих супругов ________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357"/>
        <w:gridCol w:w="1853"/>
        <w:gridCol w:w="1788"/>
        <w:gridCol w:w="1831"/>
        <w:gridCol w:w="1920"/>
        <w:gridCol w:w="2161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24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0"/>
        <w:gridCol w:w="2428"/>
        <w:gridCol w:w="3059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2813"/>
        <w:gridCol w:w="2939"/>
        <w:gridCol w:w="3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2806"/>
        <w:gridCol w:w="3563"/>
        <w:gridCol w:w="2472"/>
      </w:tblGrid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</w:tr>
      <w:tr>
        <w:trPr>
          <w:trHeight w:val="58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ЦОН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185"/>
        <w:gridCol w:w="2870"/>
        <w:gridCol w:w="2849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3200"/>
        <w:gridCol w:w="2865"/>
        <w:gridCol w:w="2845"/>
      </w:tblGrid>
      <w:tr>
        <w:trPr>
          <w:trHeight w:val="1035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мотивированного ответа об отказе в ЦОН или потребителю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091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91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397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277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</w:t>
      </w:r>
    </w:p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 – специалист государственного учреждения «Отдел образования Есильского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 – руководство государственного учреждения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</w:p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Есильского района Северо-Казахстанской области» (далее - отдел образования), а также через Есильский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жилища», утвержденного постановлением Правительства Республики Казахстан от 26 февраля 2010 года № 140.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21"/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интернет–ресурсе отдела образования - Esil@edu-sko.kz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справки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7)ответственный специалист отдела образования регистрирует справику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23"/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документы в отдел образования 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опекунов (попечителей), патронатных воспитателей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 (-а);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2560"/>
        <w:gridCol w:w="3288"/>
        <w:gridCol w:w="3147"/>
      </w:tblGrid>
      <w:tr>
        <w:trPr>
          <w:trHeight w:val="6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Есильский район село Явленка,улица Ленина, 12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8(71543)2-24-42</w:t>
            </w:r>
          </w:p>
        </w:tc>
      </w:tr>
    </w:tbl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2961"/>
        <w:gridCol w:w="2861"/>
        <w:gridCol w:w="2420"/>
        <w:gridCol w:w="3143"/>
      </w:tblGrid>
      <w:tr>
        <w:trPr>
          <w:trHeight w:val="12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8(71543)2-20-33</w:t>
            </w:r>
          </w:p>
        </w:tc>
      </w:tr>
    </w:tbl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Есильского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 Есильского района Северо-Казахстанской области», осуществляющий функции 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>статьи 13 Закона Республики Казахстан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статье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браке (супружестве) и семье», действующий в интересах несовершеннолетнего(-ей,-их) ________________________________________________________________________________________________________________________________________________________________________________________________________________________дает согласие ______________квартиры № ______ по адресу ________________ 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супругов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(обмен, дарение) квартиры, расположенной по адресу: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дальнейшего проживания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Фразу «В дальнейшем дети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обеспечены жильем» (написать собственноручно)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 ____ год Подпись обоих супругов __________</w:t>
      </w:r>
    </w:p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Вашего разрешения на залог квартиры, расположенной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__________________ сроком на ________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 дополнительной площади или адреса близких родственников, согласных взять детей), ____________________________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фразу «обязуемся в дальнейшем детей не оставить без жилья» - написать собственноручно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 ____ год Подпись обоих супругов ___________</w:t>
      </w:r>
    </w:p>
    <w:bookmarkStart w:name="z1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357"/>
        <w:gridCol w:w="1853"/>
        <w:gridCol w:w="1788"/>
        <w:gridCol w:w="1831"/>
        <w:gridCol w:w="1920"/>
        <w:gridCol w:w="2161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24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0"/>
        <w:gridCol w:w="2428"/>
        <w:gridCol w:w="3059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2813"/>
        <w:gridCol w:w="2939"/>
        <w:gridCol w:w="3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2806"/>
        <w:gridCol w:w="3563"/>
        <w:gridCol w:w="2472"/>
      </w:tblGrid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</w:tr>
      <w:tr>
        <w:trPr>
          <w:trHeight w:val="58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ЦОН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185"/>
        <w:gridCol w:w="2870"/>
        <w:gridCol w:w="2849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3200"/>
        <w:gridCol w:w="2865"/>
        <w:gridCol w:w="2845"/>
      </w:tblGrid>
      <w:tr>
        <w:trPr>
          <w:trHeight w:val="1035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мотивированного ответа об отказе в ЦОН или потребителю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091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91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397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277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социальное обеспечение сирот, детей, оставшихся без попечения родителей»</w:t>
      </w:r>
    </w:p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«Отдел образования Есильского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лицо.</w:t>
      </w:r>
    </w:p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отделом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– выписка),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Реламенту, либо мотивированный ответ об отказе в предоставлении услуги.</w:t>
      </w:r>
    </w:p>
    <w:bookmarkEnd w:id="38"/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-Esil@edu-sko.kz.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выписки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выписку на оформление документов на социальное обеспечение сирот, детей, оставшихся без попечения родителей с имуществом, принадлежащим несовершеннолетним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выписку либо мотивированного ответ об отказе в предоставлении услуги и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отдела образования регистрирует выписку либо мотивированный ответ об отказе и выдает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отделе образования, составляет один сотрудник.</w:t>
      </w:r>
    </w:p>
    <w:bookmarkEnd w:id="40"/>
    <w:bookmarkStart w:name="z7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руководителя отдела образования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 и супруга(-и), если лицо, желающее быть опекуном (попечителем), воспитателем, состоит в браке,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данных документов проводится обследование жилищно-бытовых условий жизни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справка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8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2560"/>
        <w:gridCol w:w="3288"/>
        <w:gridCol w:w="3147"/>
      </w:tblGrid>
      <w:tr>
        <w:trPr>
          <w:trHeight w:val="6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Есильский район село Явленка,улица Ленина, 12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8(71543)2-24-42</w:t>
            </w:r>
          </w:p>
        </w:tc>
      </w:tr>
    </w:tbl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Явленка № ______ от «__» 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 на основании заявления __________________________________ и документов отдела образования Есильского района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593"/>
        <w:gridCol w:w="4613"/>
        <w:gridCol w:w="3953"/>
      </w:tblGrid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 жилье за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Аким Есильского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подпись  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Рентгеноскопия грудной клетки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______________________________________________________</w:t>
      </w:r>
    </w:p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357"/>
        <w:gridCol w:w="1853"/>
        <w:gridCol w:w="1788"/>
        <w:gridCol w:w="1831"/>
        <w:gridCol w:w="1920"/>
        <w:gridCol w:w="2161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24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0"/>
        <w:gridCol w:w="2428"/>
        <w:gridCol w:w="3059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2813"/>
        <w:gridCol w:w="2939"/>
        <w:gridCol w:w="3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2806"/>
        <w:gridCol w:w="3563"/>
        <w:gridCol w:w="2472"/>
      </w:tblGrid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</w:tr>
      <w:tr>
        <w:trPr>
          <w:trHeight w:val="58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ЦОН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185"/>
        <w:gridCol w:w="2870"/>
        <w:gridCol w:w="2849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3200"/>
        <w:gridCol w:w="2865"/>
        <w:gridCol w:w="2845"/>
      </w:tblGrid>
      <w:tr>
        <w:trPr>
          <w:trHeight w:val="1035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мотивированного ответа об отказе в ЦОН или потребителю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потребителя услуги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837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837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277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</w:p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отдела образования – специалист государственного учреждения «Отдел образования Есильского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Есильского района Северо-Казахстанской области» (далее - отдел образования), а также через Есильский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выдача справки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либо мотивированный ответ об отказе в предоставлении услуги.</w:t>
      </w:r>
    </w:p>
    <w:bookmarkEnd w:id="53"/>
    <w:bookmarkStart w:name="z9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–Esil@edu-sko.kz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55"/>
    <w:bookmarkStart w:name="z10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лиц, их заменяющих (опекуны (попечители), патронатные воспитатели), несовершеннолетнего на получение наследства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(супругов) или лиц, их заменяющих (опекуны (попечители), патронатные воспитатели);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других документов (свидетельство о расторжении брака, о смерти, справка по форме № 4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документа на машину (техпаспорт) в случае, если справка нужна в территориальные подразделения Комитета дорожной полиции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7"/>
    <w:bookmarkStart w:name="z10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58"/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 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2560"/>
        <w:gridCol w:w="3288"/>
        <w:gridCol w:w="3147"/>
      </w:tblGrid>
      <w:tr>
        <w:trPr>
          <w:trHeight w:val="6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Есильский район село Явленка,улица Ленина, 12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8(71543)2-24-42</w:t>
            </w:r>
          </w:p>
        </w:tc>
      </w:tr>
    </w:tbl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162"/>
        <w:gridCol w:w="2520"/>
        <w:gridCol w:w="2620"/>
        <w:gridCol w:w="3083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обеда,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8(71543)2-20-33</w:t>
            </w:r>
          </w:p>
        </w:tc>
      </w:tr>
    </w:tbl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 Есильского района Северо-Казахстанской области» разрешает (Ф.И.О.Заявителя), _______________________________________, ______ года рождения, (удостоверение личности № ________ от ______года, выдано _________), являющемуся_______________________________________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(матерью/отцом/опекуном) несовершеннолетнего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(Ф.И.О.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рождения), получить наследуемые пенсионные накопления 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накопительного пенсионного фонда), с причитающимися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инвестиционным доходом, пеней и иными поступлениями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законодательством, согласно свидетельству о праве на наследство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закону/завещанию от _______ года, выданного нотариусом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(государственная лицензия № ______ от года, выдана ), в связи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смертью вкладчика (Ф.И.О. наследодателя),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(свидетельство о смерти от __________ года, № 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Есильского района               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 подпись     (Ф.И.О.)</w:t>
      </w:r>
    </w:p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«Отдел образования Есильского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 Есильского района Северо-Казахстанской области», осуществляющий функции органа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жилищных отношениях", действующий в интересах несовершеннолетнего(-ей, -их)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Есильского района              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 подпись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1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образования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 накопительном пенсионном фонде ____________________(название фонда указывается согласно записи в свидетельстве о праве на наследство) за несовершеннолетних детей (Ф.И.О.) ____________________ в связи со смертью вкладчика (Ф.И.О) ____________________свидетельство о смерти от ______года (дата выдачи свидетельства)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</w:t>
      </w:r>
    </w:p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357"/>
        <w:gridCol w:w="1853"/>
        <w:gridCol w:w="1788"/>
        <w:gridCol w:w="1831"/>
        <w:gridCol w:w="1920"/>
        <w:gridCol w:w="2161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24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0"/>
        <w:gridCol w:w="2428"/>
        <w:gridCol w:w="3059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2813"/>
        <w:gridCol w:w="2939"/>
        <w:gridCol w:w="3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2806"/>
        <w:gridCol w:w="3563"/>
        <w:gridCol w:w="2472"/>
      </w:tblGrid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</w:tr>
      <w:tr>
        <w:trPr>
          <w:trHeight w:val="58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ЦОН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185"/>
        <w:gridCol w:w="2870"/>
        <w:gridCol w:w="2849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3200"/>
        <w:gridCol w:w="2865"/>
        <w:gridCol w:w="2845"/>
      </w:tblGrid>
      <w:tr>
        <w:trPr>
          <w:trHeight w:val="1035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мотивированного ответа об отказе в ЦОН или потребителю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218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18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651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277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по опеке и попечительству»</w:t>
      </w:r>
    </w:p>
    <w:bookmarkStart w:name="z11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по опеке и попечительству»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3)ответственный исполнитель отдела образования – специалист государственного учреждения «Отдел образования Есильского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11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Есильского района Северо-Казахстанской области» (далее - отдел образования), а также через Есильский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по опеке и попечительству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70"/>
    <w:bookmarkStart w:name="z12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1"/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-Esil@edu-sko.kz.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по опеке и попечительству,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мотивированного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отдела образования выдает потребителю справку либо мотивированный ответ об отказе.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по опеке и попечительству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 либо мотивированный ответ об отказе.</w:t>
      </w:r>
    </w:p>
    <w:bookmarkEnd w:id="72"/>
    <w:bookmarkStart w:name="z12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3"/>
    <w:bookmarkStart w:name="z1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документа,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13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75"/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76"/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2560"/>
        <w:gridCol w:w="3288"/>
        <w:gridCol w:w="3147"/>
      </w:tblGrid>
      <w:tr>
        <w:trPr>
          <w:trHeight w:val="6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Есильский район село Явленка,улица Ленина, 12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8(71543)2-24-42</w:t>
            </w:r>
          </w:p>
        </w:tc>
      </w:tr>
    </w:tbl>
    <w:bookmarkStart w:name="z1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2961"/>
        <w:gridCol w:w="2861"/>
        <w:gridCol w:w="2420"/>
        <w:gridCol w:w="3143"/>
      </w:tblGrid>
      <w:tr>
        <w:trPr>
          <w:trHeight w:val="12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8(71543)2-20-33</w:t>
            </w:r>
          </w:p>
        </w:tc>
      </w:tr>
    </w:tbl>
    <w:bookmarkStart w:name="z1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гр.(ке)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проживающему (ей) в г. ___________________________по ул. ____________, дом № ___________ кв. № ________ в том, что он (она) согласно решению акима (город, район) № ______ от «__» ___________ 200_ г. действительно назначен (а) опекуном (попечителем) над ____________________________ «__» ___________ 19__ года рождения и над его (ее) имуществом (опись имущества в деле, имущества нет). На опекуна (попечителя) возлагается обязанность о воспитании, обучении,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1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357"/>
        <w:gridCol w:w="1853"/>
        <w:gridCol w:w="1788"/>
        <w:gridCol w:w="1831"/>
        <w:gridCol w:w="1920"/>
        <w:gridCol w:w="2161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24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0"/>
        <w:gridCol w:w="2428"/>
        <w:gridCol w:w="3059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2813"/>
        <w:gridCol w:w="2939"/>
        <w:gridCol w:w="3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2806"/>
        <w:gridCol w:w="3563"/>
        <w:gridCol w:w="2472"/>
      </w:tblGrid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</w:tr>
      <w:tr>
        <w:trPr>
          <w:trHeight w:val="58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ЦОН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185"/>
        <w:gridCol w:w="2870"/>
        <w:gridCol w:w="2849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3200"/>
        <w:gridCol w:w="2865"/>
        <w:gridCol w:w="2845"/>
      </w:tblGrid>
      <w:tr>
        <w:trPr>
          <w:trHeight w:val="1035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мотивированного ответа об отказе в ЦОН или потребителю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услуги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329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329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651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№ 277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разрешений в банки для оформления ссуды под залог жилья, принадлежащего несовершеннолетнему»</w:t>
      </w:r>
    </w:p>
    <w:bookmarkStart w:name="z14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разрешений в банки для оформления ссуды под залог жилья, принадлежащего несовершеннолетнему»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«Отдел образования Есильского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14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4"/>
    <w:bookmarkStart w:name="z1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отделом образования, а также через ЦОН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в банки для оформления ссуды под залог жилья, принадлежащего несовершеннолетнему»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– справка),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85"/>
    <w:bookmarkStart w:name="z14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6"/>
    <w:bookmarkStart w:name="z1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- Esil@edu-sko.kz.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в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выдает потребителю справку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подает заявление о выдаче справки в ЦОН,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87"/>
    <w:bookmarkStart w:name="z15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8"/>
    <w:bookmarkStart w:name="z1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воспитатели),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bookmarkStart w:name="z15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90"/>
    <w:bookmarkStart w:name="z15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1"/>
    <w:bookmarkStart w:name="z15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2560"/>
        <w:gridCol w:w="3288"/>
        <w:gridCol w:w="3147"/>
      </w:tblGrid>
      <w:tr>
        <w:trPr>
          <w:trHeight w:val="6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Есильский район село Явленка,улица Ленина, 12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8(71543)2-24-42</w:t>
            </w:r>
          </w:p>
        </w:tc>
      </w:tr>
    </w:tbl>
    <w:bookmarkStart w:name="z16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2961"/>
        <w:gridCol w:w="2861"/>
        <w:gridCol w:w="2420"/>
        <w:gridCol w:w="3143"/>
      </w:tblGrid>
      <w:tr>
        <w:trPr>
          <w:trHeight w:val="12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8(71543)2-20-33</w:t>
            </w:r>
          </w:p>
        </w:tc>
      </w:tr>
    </w:tbl>
    <w:bookmarkStart w:name="z16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Есильского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 Есильского района Северо-Казахстанской области», включающий в себя функции 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>статьи 13 Закона Республики Казахстан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 действующий в интересах несовершеннолетнего (-ей, - их)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_________________________________________________________________дает разрешение на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квартиры № _______ по адресу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      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подпись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6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 адресу: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 сроком на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об отце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№ удостоверения личности, кем и когда выдано)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матери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(Ф.И.О., № удостоверения личности, кем и когда выдано)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из банка 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«обязуемся в дальнейшем детей не оставить без жилья» - написать собственноручно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__________ ____ год Подпись обоих супругов __________</w:t>
      </w:r>
    </w:p>
    <w:bookmarkStart w:name="z16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357"/>
        <w:gridCol w:w="1853"/>
        <w:gridCol w:w="1788"/>
        <w:gridCol w:w="1831"/>
        <w:gridCol w:w="1920"/>
        <w:gridCol w:w="2161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24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0"/>
        <w:gridCol w:w="2428"/>
        <w:gridCol w:w="3059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2813"/>
        <w:gridCol w:w="2939"/>
        <w:gridCol w:w="3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2806"/>
        <w:gridCol w:w="3563"/>
        <w:gridCol w:w="2472"/>
      </w:tblGrid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</w:tr>
      <w:tr>
        <w:trPr>
          <w:trHeight w:val="58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ЦОН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185"/>
        <w:gridCol w:w="2870"/>
        <w:gridCol w:w="2849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3200"/>
        <w:gridCol w:w="2865"/>
        <w:gridCol w:w="2845"/>
      </w:tblGrid>
      <w:tr>
        <w:trPr>
          <w:trHeight w:val="1035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мотивированного ответа об отказе в ЦОН или потребителю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710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710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397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