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4391" w14:textId="9e14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"Регистрация детей дошкольного возраста (до 7 лет) для направления в детские дошкольные организации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15 августа 2012 года N 335. Зарегистрировано Департаментом юстиции Северо-Казахстанской области 14 сентября 2012 года N 1858. Утратило силу - постановлением акимата Есильского района Северо-Казахстанской области от 19 октября 2012 года N 404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Есильского района Северо-Казахстанской области от 19.10.2012 г N 404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«Регистрация детей дошкольного возраста (до 7 лет) для направления в детские дошкольные организации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Бектасову Айнагуль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Е.Нуракаев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 А.Жумагалиев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 № 335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детей дошкольного возраста (до 7 лет) для направления в детские дошкольные организации Республики Казахстан»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государственным учреждением «Отдел образования Есильского района Северо-Казахстанской области» (далее - МИО), на альтернативной основе через центр обслуживания населения по месту жительства (далее - Центр), а также через веб - портал «электронного правительства» (далее - ПЭП)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детей дошкольного возраста (до 7 лет) для направления в детские дошкольные организации Республики Казахстан», утвержденного постановлением Правительства Республики Казахстан от 26 февраля 2010 года № 140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орган (далее - МИО) – государственное учреждение «Отдел образования Есильского района Северо-Казахстанской области»,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ДДО – детское дошкольное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предпринимательства,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центров обслуживания населения (далее - 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СФЕ - структурно-функциональные единицы - это ответственные лица уполномоченных органов, структурные подразделения государственных органов и т.п.,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МИО через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потребителя), указанным в запросе и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МИО.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(диаграмма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ЦОН подлинности данных о зарегистрированном операторе через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ЦОН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потребителя), указанным в запросе и ИИН 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 и передается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зарегистрированном потребителе через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подписание посредством ЭЦП потребителя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соответствия идентификационных данных (между ИИН, указанным в запросе и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сотрудником МИО результата оказания электронной государственной услуги (направление в детские дошкольные организации или же уведомление о регистрации детей дошкольного возраста (до 7 лет), как промежуточный документ, в случае отсутствия мест в ДДО на момент подачи заявления, либо мотивированный ответ об отказе в предоставлении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1,2,3)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потребителя), авторизация ПЭП, наличие ЭЦП пользователя.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2226"/>
        <w:gridCol w:w="2161"/>
        <w:gridCol w:w="1968"/>
        <w:gridCol w:w="2463"/>
        <w:gridCol w:w="24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191"/>
        <w:gridCol w:w="2147"/>
        <w:gridCol w:w="2018"/>
        <w:gridCol w:w="2493"/>
        <w:gridCol w:w="24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191"/>
        <w:gridCol w:w="2105"/>
        <w:gridCol w:w="2083"/>
        <w:gridCol w:w="2493"/>
        <w:gridCol w:w="24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МИО.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2144"/>
        <w:gridCol w:w="2014"/>
        <w:gridCol w:w="1971"/>
        <w:gridCol w:w="1840"/>
        <w:gridCol w:w="1754"/>
        <w:gridCol w:w="19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(ШЭП)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процеду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работу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927"/>
        <w:gridCol w:w="2057"/>
        <w:gridCol w:w="1971"/>
        <w:gridCol w:w="1862"/>
        <w:gridCol w:w="1688"/>
        <w:gridCol w:w="19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 ИС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(ШЭП)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ЦОН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927"/>
        <w:gridCol w:w="2035"/>
        <w:gridCol w:w="2014"/>
        <w:gridCol w:w="1862"/>
        <w:gridCol w:w="1623"/>
        <w:gridCol w:w="19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 ИС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(РШЭП)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ЦОН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2035"/>
        <w:gridCol w:w="1992"/>
        <w:gridCol w:w="2057"/>
        <w:gridCol w:w="1840"/>
        <w:gridCol w:w="1601"/>
        <w:gridCol w:w="201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 ИС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ПЭП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вве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992"/>
        <w:gridCol w:w="1948"/>
        <w:gridCol w:w="2035"/>
        <w:gridCol w:w="1861"/>
        <w:gridCol w:w="1601"/>
        <w:gridCol w:w="203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 ИС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(РШЭП)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статуса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100"/>
        <w:gridCol w:w="1948"/>
        <w:gridCol w:w="2057"/>
        <w:gridCol w:w="1840"/>
        <w:gridCol w:w="1601"/>
        <w:gridCol w:w="203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(РШЭП)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процеду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МИО.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нный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таблицы приложения 1 к настоящему Регламенту строятся диаграммы функционального взаимодействия при оказании электронных государственных услуг.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13919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06934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9441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441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85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начальника)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(контактный телефон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 место моей(му) дочери (сыну)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_____________________________________________________________________в детском саду.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ребенка и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(направление в ДДО)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Родителям необходимо прибыть в дошкольное учреждение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зарегистрировать направление в течение месяца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уведомления (регистрационного талона), предоставляемого потребителю при постановке ребенка в очередь для направления в ДДО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546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(отказ) на электронную государственную услугу, предоставляемого потребителю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