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cd2a" w14:textId="909c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
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27 сентября 2012 года N 382. Зарегистрировано Департаментом юстиции Северо-Казахстанской области 8 ноября 2012 года N 1940.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Северо-Казахстанской области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Е.Нуракаев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2012 года № 382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города областного значения - государственное учреждение «Отдел физической культуры и спорта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- функциональные единицы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- СФЕ).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района государственным учреждением «Отдел физической культуры и спорта Есильского района Северо-Казахстанской области»; (далее - местный исполнительный орган) через филиал и городской отдел филиала республиканского государственного предприятия «Центр обслуживания населения» по Северо-Казахстанской области (далее - Центр) по месту проживания получателя по адресу,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 квалификации второй категории, судья по спорту», утвержденного постановлением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местного исполнительного органа: sport.esil.@mail.ru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спортивных званий,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члены Комиссии,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1"/>
        <w:gridCol w:w="3600"/>
        <w:gridCol w:w="3520"/>
        <w:gridCol w:w="3199"/>
      </w:tblGrid>
      <w:tr>
        <w:trPr>
          <w:trHeight w:val="630" w:hRule="atLeast"/>
        </w:trPr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Есильского района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выходной-суббота и воскресенье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8(71543)2-26-64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1"/>
        <w:gridCol w:w="3580"/>
        <w:gridCol w:w="3359"/>
        <w:gridCol w:w="3340"/>
      </w:tblGrid>
      <w:tr>
        <w:trPr>
          <w:trHeight w:val="1275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 Филиала республиканского государственного предприятия «Центр обслуживания населения» по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8(71543)2-20-33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3945"/>
        <w:gridCol w:w="3322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шт.) 3,5 х 4,5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 русском языках)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___________ 20 __ г.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 »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1"/>
        <w:gridCol w:w="3200"/>
        <w:gridCol w:w="3061"/>
        <w:gridCol w:w="3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4137"/>
        <w:gridCol w:w="4806"/>
      </w:tblGrid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«___» ___________ 20 ___ г.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_____________________________________________________________________Ф.И.О.Город________________________________________________________________Сроки и место проведения соревнования_________________________________________________________ Весовая категория до 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категории_________________________________________________________________________________________________________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737"/>
        <w:gridCol w:w="2906"/>
        <w:gridCol w:w="2907"/>
        <w:gridCol w:w="270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соревнований___________________________________________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секретарь соревнований_______________________________________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организации_____________________________________________________________________ (с Правилами присвоения квалификационных категорий тренерам,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 20 __ год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Тренер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Тренер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Тренер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Тренер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Тренер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Тренер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Тренер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Методист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Методист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Методист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Методист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Методист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Методист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Методист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Методист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Инструктор-спортсмен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Инструктор-спортсмен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Инструктор-спортсмен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 органа по физической культуре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_____________________________________________________________________вид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рождения_____________________________________________________________________Квалификационная категория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Спортивное звание _________________________________________, почетное звание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адрес:_____________________________________________________________________Прошу рассмотреть вопрос присвоения мне__________________________________________________________________Основанием для присвоения квалификационной категории считаю следующие результаты работы: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(личная подпись)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подготовке спортсменов тренером-преподавателем_______________________________________________________________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562"/>
        <w:gridCol w:w="1617"/>
        <w:gridCol w:w="1213"/>
        <w:gridCol w:w="1753"/>
        <w:gridCol w:w="2023"/>
        <w:gridCol w:w="1483"/>
        <w:gridCol w:w="175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спортсмена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спорт-сменом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13"/>
        <w:gridCol w:w="1773"/>
        <w:gridCol w:w="1833"/>
        <w:gridCol w:w="1975"/>
        <w:gridCol w:w="2036"/>
        <w:gridCol w:w="1936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СФЕ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</w:tr>
      <w:tr>
        <w:trPr>
          <w:trHeight w:val="58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процеду-ры,операции)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проверка полноты предста-вленных докумен-тов, в случае непредоставления полного перечня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отказ в приеме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докумен-тов. При наличии полного пперечня докумен-тов регистр-ация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расписки, передача докумен-тов 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 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докумен-тов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передача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проверки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Принятие решения 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категорий по спорту или отказе в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Отправкадокумен-тов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исполни-тельный орган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докумен-тов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комиссии</w:t>
            </w:r>
          </w:p>
        </w:tc>
      </w:tr>
      <w:tr>
        <w:trPr>
          <w:trHeight w:val="21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календар-ных дней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410"/>
        <w:gridCol w:w="2133"/>
        <w:gridCol w:w="2133"/>
        <w:gridCol w:w="2370"/>
        <w:gridCol w:w="2197"/>
        <w:gridCol w:w="1366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5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мотивированного ответа об отказе в оказании государственной услуги в форме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или мотивированного ответа об отказе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либо мотивированного ответа об отказе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Центр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выписки либо мотивированного ответа об отказе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на подпись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в Центр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Выпис-ка или мотивирован-ный ответ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956"/>
        <w:gridCol w:w="2315"/>
        <w:gridCol w:w="2448"/>
        <w:gridCol w:w="1674"/>
        <w:gridCol w:w="1564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накопите-льного отдела Центра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исполни-тель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Комисс-ия по присвоению спортивных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Рассмотрение документов,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исполнитель-ного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Осущест-вление проверки полноты докумен-тов,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комиссии по присвое-нию спортив-ных званий, разрядов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Рассмо-трение представленных документов. Принят-ие решения о присвоении спортивного звания, разряда и судейс-кой катего-рий по спорту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выписки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11. Выдача выписки получателю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Регистрация выписки и направление в Центр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Подписание выписки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2292"/>
        <w:gridCol w:w="2292"/>
        <w:gridCol w:w="2043"/>
        <w:gridCol w:w="1582"/>
        <w:gridCol w:w="1832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накопитель-ного отдела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местно-го исполнительно-го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присвое-нию спортив-ных званий, разрядов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исполнительный орган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руководителю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Рассмотре-ние документов,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нному исполните-лю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5. Осущес-твление провер-ки полноты документов, направ-ление на рассмо-трение комисс-ии по присвоению спорти-вных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Рассмот-рение представленных докумен-тов. Принятие решения об отказе в присвое-нии спортив-ного звания, разряда и судейс-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категории по спорту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Выдача мотивированного ответа об отказе получателю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Регистрация мотивированного ответа об отказе и направление в Центр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подписание мотивированного ответа об отказе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7.подготовка мотивированно-го ответа об оказе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6779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