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12c9" w14:textId="0181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7 декабря 2012 года N 28. Зарегистрировано Департаментом юстиции Северо-Казахстанской области 20 декабря 2012 года N 2008. Утратило силу (письмо заместителя акима Есильского района Северо-Казахстанской области от 5 апреля 2013 года N 02.04.06-12/179)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заместителя акима Есильского района Северо-Казахстанской области от 05.04.2013 N 02.04.06-12/179)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Есильского района Северо-Казахстанской области»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                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                  Максот Жакиевич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