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fcf6" w14:textId="597f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ноября 2012 года N 484. Зарегистрировано Департаментом юстиции Северо-Казахстанской области 29 декабря 2012 года N 2041.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 – Казахстанской области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 – Казахстанской области             Е.Нуракаев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484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Есильского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esil@edu-sko.kz.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2-15-66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Есильского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484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Есильского района Северо-Казахстанской области»;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Есильского района Северо-Казахстанской области» (далее – уполномоченный орган) и организациями образования Есильского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esil@edu-sko.kz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2-15-66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011"/>
        <w:gridCol w:w="3254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«Алкинская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Ы.Алтынсарина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 ул. Ленина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«Двинская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 30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«Енбекская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«Жекекольская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Жекеколь 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27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5-17-08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«Леонидовская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Леонидовка, ул. Школьная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5-12-82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«Оседловская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Оседлое,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Индустриальная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5-16-10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«Сарманская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Сарман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«Славянская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Славянка, ул. Комарова 23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«Советская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Советское, ул. Ворошилова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3-14-80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«Стрельниковская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Стрельниковка, ул. Школьная 40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«Октябрьская начальная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Талапкер, ул. Школьная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5-17-70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«Актасская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Жеңіс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«Алабинская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«Берликская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 31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2-48-15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«Горновская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Подгорная 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5-24-40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«Жаргайынская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Жаргаин,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Жумабаева 23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«Ивано-Петровская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«Кара-Агашская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Кара-Агаш, ул. Центральная 19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5-33-80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«Карагайская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5-12-74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«Лузинская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«Мектепская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10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5-12-73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«Новоузенская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Новоузенка, ул. Ульяновская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школа при Есильском сельскохозяйственном колледже имени Ж.Кизатова»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 49А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«Тонкошуровская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Тонкошуровка, ул. Школьная 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«Черуновская основная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Черуновка, ул. Школьная 19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«Александровская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Александровка,   ул. Ленина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5-32-70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2-54-43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«Бескудукская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Жукова 26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3-37-22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«Булакская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С.Муканова 15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5-27-06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«Волошинская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Волошинка,  ул. Октябрьская 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3-46-43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«Заградовская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с.Заградовка,  ул. Мира 26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3-56-38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«Ильинская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с.Ильинка,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Закирова 18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«Корнеевская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Корнеевка,  ул. Мира 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«Николаевская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область,Есильский район с.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2-65-85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«Покровская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Покровка,  ул. Нагорная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«Спасовская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24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2-66-10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«Корнеевская гимназия»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с. Корнеевка,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«Петровская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область,Есильский район с. Петровка,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Жаркова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2-47-60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«Тауагашская средняя школа»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Тау-Агаш, ул. Школьная 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2-66-50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«Тарангульская средняя школа» СШ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Тарангул,  ул. Школьная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5-31-43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«Орнекская средняя школа Есильского района имени известного поэта – Есляма Зикибаева»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 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«Чириковская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Чириковка,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Коваленко 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2-53-36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«Явленская средняя школа №1 имени Героя Советского Союза - Тимофея Позолотина»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Ж.Кизатова 80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«Явленская средняя школа №3 Есильского района имени Кинорежиссера - Аягана Шажимбаева»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Коваленко 71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«Ясновская средняя школа»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 39 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3-34-91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«12» октября 2012 года № 489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Есильского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esil@edu-sko.kz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Есильский район 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2-11-53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2-16-55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484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Есильского района Северо-Казахстанской области»: esil-akimat@sko.kz, государственного учреждения «Отдел образования Есильского района Северо-Казахстанской области»: esil@edu-sko.kz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765"/>
        <w:gridCol w:w="3804"/>
        <w:gridCol w:w="3659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Алматинского сельского округа Есильского района Северо-Казахстанской области»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Школьная, 13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27-4-59,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27-4-59</w:t>
            </w:r>
          </w:p>
        </w:tc>
      </w:tr>
      <w:tr>
        <w:trPr>
          <w:trHeight w:val="9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Н.Махина, 49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25-4-44,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25-4-44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Amangeldy-esl.sko.kz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Бескудукского селького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село Бескудук улица Жукова, 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33-7-16,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33-7-16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 село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С.Муканова, 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31-2-75,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31-2-75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bulak-esl.sko.kz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Волошинского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34-6-27,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34-6-27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Заградовского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 село Заградовка,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35-6-30,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35-6-30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zagradovka-esl.sko.kz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Заречного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село 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25-1-30,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25-1-30,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esil-zarso.mcp.kz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Ильинского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 улица Ленина, 47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27-1-75,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Ilinka-esl.sko.kz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Корнеевского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31-6-07,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31-6-07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Esil-sko.ucoz.kz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  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26-5-13,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26-5-13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Nikolaevka-esl.sko.kz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 село 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Жаркова, 102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24-6-70,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24-6-70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23-7-79,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pokrovka-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Спасовского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район, село Спасовка,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32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26-6-28,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26-6-28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spasovka-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esl.sko.kz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Тарангульского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село Тарангул улица Центральная, 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31-6-53,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31-6-53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Ясновского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Есильский район, село 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46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33-5-35,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Yasnovka-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esl.sko.kz</w:t>
            </w:r>
          </w:p>
        </w:tc>
      </w:tr>
      <w:tr>
        <w:trPr>
          <w:trHeight w:val="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Явленского сельского округа Есильского района Северо-Казахстанской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Есильский район село Явленка улица Ленина, 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22-8-49,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yavlenka-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esl.sko.kz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