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111a" w14:textId="075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2012 года N 520. Зарегистрировано Департаментом юстиции Северо-Казахстанской области 22 января 2013 года N 2095.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 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 района Северо-Казахстанской области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    Е. Нуракаев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N 520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«Отдел образования Есильского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 - 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(далее - УО) – государственное учреждение «Отдел образования Есильского района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подлинности документов получателя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специалиста УО в системе и заполнение формы запроса на оказания электронной государственной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посредством отправки на электронную почту получателя государственной услуги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документов получателя государственной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Центра в системе и заполнение формы запроса на оказания электронной государственной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документов, 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в статусе поступившие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результата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специалиста УО.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посредством 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электронную почту 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994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