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a1bb" w14:textId="f09a1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
"Выдача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Северо-Казахстанской области от 21 декабря 2012 года N 523. Зарегистрировано Департаментом юстиции Северо-Казахстанской области 31 января 2013 года N 2135. Утратило силу постановлением акимата Есильского района Северо-Казахстанской области от 23 мая 2013 года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 Утратило силу постановлением акимата Есильского района Северо-Казахстанской области от 23.05.2013 N 202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науки», акимат Есильского района Северо-Казахстанской области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электронной государственной услуги «Выдача справок органов, осуществляющих функции по опеке или попечительству для оформления сделок с имуществом, принадлежащем на праве собственности несовершеннолетним детям».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Есильского района Северо-Казахстанской области Бектасову Айнагуль Какимжановну.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Северо-Казахстанкой области            Е. Нуракаев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 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Есильского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«21»  декабря 2012 года № 523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1.Электронная государственная услуга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 (далее – услуга) оказывается государственным учреждением «Отдел образования Есильского района Северо-Казахстанской области» (далее – уполномоченный орган/услугодатель) через Центр обслуживания населения (далее - Центр), а также через веб-портал «электронного правительства» www.egov.kz, при условии наличия у получателя государственной услуги электронной цифровой подписи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государственных услуг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№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 электронной государственной услуги 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 (далее – Регламент):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АРМ – автоматизированное рабочее место;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веб–портал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государственная база данных «Физические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единая нотариальная информационная система - это аппаратно-программный комплекс, предназначенный для автоматизации нотариальной деятельности и взаимодействия органов юстиции и нотариальных палат (далее - ЕНИС);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получатель государственной услуги – физическое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пользователь – субъект,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региональный шлюз «электронного правительства» –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структурно-функциональные единицы (далее - СФЕ)  перечень структурных подразделений государственных органов, учреждений или иных организаций,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электронный документ – документ, в котором информация представлена в электронно–цифровой форме и удостоверена посредством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электронная государственная услуга – государственная услуга, оказываемая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ЭЦП).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через ПЭП (диаграмма № 1 функционального взаимодействия) при оказании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осуществляет регистрацию на ПЭП с помощью ИИН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государственной услуги ИИН и пароля (процесс авторизации) на ПЭП для получения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государственной услуги через ИИН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государственной услуги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заполнение получателем государственной услуги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государственной услуги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запросе, и ИИН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электронной государственной услуге в связи с не подтверждением подлинности ЭЦП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электронной государственной услуги посредством ЭЦП получателя государственной услуги и направление электронного документа (запроса) через ШЭП в АРМ 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РШЭП, направление получателю государственной услуги уведомления – отчета о принятии запроса на предоставление государственной услуги с указанием даты и времени получения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государственной услуги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мотивированного ответа об отказе в предоставлении государственной услуги в виде электронного документа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государственной услуги результата услуги (справки в форме электронного документа, подписанного ЭЦП сотрудника услугодателя  (далее - справка), либо мотивированный ответ об отказе в предоставлении государственной услуги в форме электронного документа), сформированного АРМ РШЭП. Электронный документ формируется с использованием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через Центр (диаграмма № 2 функционального взаимодействия) при оказании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Центра в АРМ ИС Центра логина и пароля (процесс авторизации)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Центра электронной государственной услуги, указанной в настоящем Регламенте, вывод на экран формы запроса для оказания электронной государственной услуги и ввод оператором Центра данных получателя государственной услуги, а также данных по доверенности представителя получателя государственной услуги (при нотариально удостоверенной доверенности, при ином удостоверении доверенности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 о данных получателя государственной услуги, а также в ЕНИС – о данных  доверенности представителя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государственной услуги 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государственной услуги в ГБД ФЛ,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Центра формы запроса в части отметки о наличии документов в бумажной форме и сканирование документов, предоставленных получателем государственной услуги, прикрепление их к форме запроса и удостоверение посредством ЭЦП заполненной формы (введенных данных) запроса на оказание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получателя государственной услуги), удостоверенного (подписанного) ЭЦП оператора Центра через 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РШЭП, выдача расписки о приеме соответствующих документов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государственной услуги документов, указанных в пункте </w:t>
      </w:r>
      <w:r>
        <w:rPr>
          <w:rFonts w:ascii="Times New Roman"/>
          <w:b w:val="false"/>
          <w:i w:val="false"/>
          <w:color w:val="000000"/>
          <w:sz w:val="28"/>
        </w:rPr>
        <w:t>11 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оснований для оказания электронной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  – формирование сообщения об отказе в запрашиваемой электронной государственной услуге в связи с имеющимися нарушениями в документах получателя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государственной услуги через оператора Центра результата электронной государственной услуги (справки органов, осуществляющих функции по опеке и попечительству, на совершение сделок по отчуждению недвижимого имущества, являющихся собственниками жилища, в нотариальную контору либо в банки для оформления ссуды под залог жилья, принадлежащего несовершеннолетнему на бумажном носителе) (далее - 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Формы заполнения запроса и ответа на электронную государственную услугу приведены на веб-портале «электронного правительства» www.egov.kz, а также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Способ проверки получателем государственной услуги статуса исполнения запроса по электронной государственной услуге: на портале «электронного правительства» в разделе «История получения услуг», а также при обращении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 ПЭП: (1414).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Структурно-функциональные единицы (далее – СФЕ),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оператор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услугодатель.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действий (в процессе оказания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формы, шаблоны бланков в соответствии с которыми должен быть представлен результат оказания услуги (выходной документ), включая формы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Результаты оказания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Требования, предъявляемые к процессу оказания электронной государственной услуги получателям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Технические условия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 у лица,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пользователя ЭЦП.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органов, осуществляющих функции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опеке или попечительству для оформления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сделок с имуществом, принадлежащим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праве собственности несовершеннолетним детям»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 через ПЭП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3578"/>
        <w:gridCol w:w="1894"/>
        <w:gridCol w:w="1894"/>
        <w:gridCol w:w="1684"/>
        <w:gridCol w:w="1895"/>
        <w:gridCol w:w="2105"/>
        <w:gridCol w:w="2527"/>
        <w:gridCol w:w="2316"/>
        <w:gridCol w:w="1686"/>
      </w:tblGrid>
      <w:tr>
        <w:trPr>
          <w:trHeight w:val="43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7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(процесса, процедуры, операции) и их описание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зуется на ПЭП по ИИН и паролю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мися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 данных 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формиру-ет данные запроса, выбором 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  ЭЦП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мися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 данных 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ЭЦП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рение (подписа-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ние) посред-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ством ЭЦП  получателя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и направле-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запроса в АРМ РШЭП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 направление получателю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уведомления – отчета о принятии запроса на 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 с указанием даты и времени получения результата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сообщения об отказе в связи с имеющимися нарушениями в документах получателя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услуги</w:t>
            </w:r>
          </w:p>
        </w:tc>
      </w:tr>
      <w:tr>
        <w:trPr>
          <w:trHeight w:val="16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 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об успешном 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запроса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сообщения об отказе в 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 электрон-ной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услуге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сообщения об отказе в 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 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услуге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запроса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 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 ответ об отказе в предос-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тавлении государ-ственной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секунд– 1 минута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5 рабочих дней</w:t>
            </w:r>
          </w:p>
        </w:tc>
      </w:tr>
      <w:tr>
        <w:trPr>
          <w:trHeight w:val="7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2– если есть нарушения в данных 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услуги; 3–если 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прошла успешно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в данных 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государ-ственной услуги; 5–если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нет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если есть нарушения в данных  получателя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услуги; 8 –если нарушений нет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 СФЕ через Центры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2526"/>
        <w:gridCol w:w="1894"/>
        <w:gridCol w:w="1894"/>
        <w:gridCol w:w="1895"/>
        <w:gridCol w:w="2316"/>
        <w:gridCol w:w="1895"/>
        <w:gridCol w:w="1895"/>
        <w:gridCol w:w="1684"/>
        <w:gridCol w:w="1895"/>
        <w:gridCol w:w="1685"/>
      </w:tblGrid>
      <w:tr>
        <w:trPr>
          <w:trHeight w:val="6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 работ)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ФЛ, ЕНИС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датель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Центра</w:t>
            </w:r>
          </w:p>
        </w:tc>
      </w:tr>
      <w:tr>
        <w:trPr>
          <w:trHeight w:val="7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(процесса, процедуры, операции) и их описание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зуется оператор Центра по логину и паролю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запроса в ГБД ФЛ, ЕНИС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получения данных в связи с отсутствием данных  получателя 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 услуги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запроса  с прикреп-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к форме запроса необхо-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 и 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верение ЭЦП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 документа  удосто-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веренного (подпи-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санного) ЭЦП в АРМ РШЭП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документа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(обра-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ботка) соответ-ствия прило-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женных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телем государ-ственной услуги докумен-тов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услуге в связи с имеющими-ся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ниями в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 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  резуль-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 услуги</w:t>
            </w:r>
          </w:p>
        </w:tc>
      </w:tr>
      <w:tr>
        <w:trPr>
          <w:trHeight w:val="168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 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об успешном 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запроса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Маршрути-зация запроса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  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 отказа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жение  уведомле-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об успешном 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 запроса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тизация запроса Регис-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 запроса с присво-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ением номера заявлению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менты,  указан-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в пункте 11 Стандар-та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  мотиви-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отказа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20 минут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минуты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секунд – 1 минута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5 рабочих дней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выявлении ошибок в оформле-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докумен-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поступа-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ющих из центра в течении трех рабочих дней возвра-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щает их в центр с обосно-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ванием причин возврата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20 минут (в течение одного рабочего дня 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мирует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государ-ственной услуги и выдает письмен-ное обосно-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 о причине возврата)</w:t>
            </w:r>
          </w:p>
        </w:tc>
      </w:tr>
      <w:tr>
        <w:trPr>
          <w:trHeight w:val="8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  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ственной услуги ; 5–если нарушений нет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ния; 9 – если нарушений нет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органов, осуществляющих функции по опеке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попечительству для оформления сделок с имуществом,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принадлежащим на праве собственности несовершеннолетним детям»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ПЭП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2319000" cy="553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0" cy="553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Центр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122809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09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6"/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Условные обозначения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8229600" cy="635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справок органов, осуществляющих функции по опеке или попечительству для оформления сделок с имуществом, принадлежащим на праве собственности несовершеннолетним детям»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Экранная форма заявления  на электронную государственную услугу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8940800" cy="123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408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Районный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супругов 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Вашего разрешения на отчуждение недвижимого имущества, расположенного по адресу: _____________________________________________________________________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Ф.И.О. детей, год рождения, № свидетельства о рождении, дети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старше 10 лет расписываются, пишут слово – «согласны»)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отце (Ф.И.О., № удостоверения личности,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 роспись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матери (Ф.И.О., № удостоверения личности,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роспись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дальнейшего проживания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Фразу «В дальнейшем дети будут обеспечены жильем» (написать собственноручно)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«  »   год       Подпись обоих супругов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88519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519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Экранная форма заявления  на электронную государственную услугу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8813800" cy="123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138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Районный отдел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супругов (Ф.И.О. полностью, без сокращений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точно по документу, удостоверяющему личность)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проживающих по адресу, телефон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Просим Вашего разрешения на залог недвижимого имущества, расположенного по адресу: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получения кредита в размере _______________ сроком на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Имеем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(указать Ф.И.О. детей, год рождения, № свидетельства о рождении, дети старше 10 лет расписываются, пишут слово – «согласны»)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отце (Ф.И.О., № удостоверения личности, кем и когда выдано)______________________________________________________________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 роспись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матери (Ф.И.О., № удостоверения личности, кем и когда выдано)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 роспись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Письмо из банка №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потери жилья дети будут проживать по адресу (указать адрес дополнительной площади или адреса близких родственников, согласных взять детей), фразу «обязуемся в дальнейшем детей не оставить без жилья» – написать собственноручно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«   »    год       Подпись обоих супругов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88392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392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справок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осуществляющих функции по опеке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попечительству для оформления сделок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имуществом, принадлежащим на праве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собственности несовершеннолетним детям»</w:t>
      </w:r>
    </w:p>
    <w:bookmarkEnd w:id="31"/>
    <w:bookmarkStart w:name="z3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Выходная форма положительного ответа на электронную 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Районный отдел образования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(городской) отдел образования, действующий в интересах несовершеннолетнего (-ей, - их)__________________________________________________________________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разрешает на ____________________________________________ недвижимого имущества, расположенного по адресу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районного отдела образования _______ подпись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действительна в течение 1 (одного) месяца со дня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88773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773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Уведомления, предоставляемые получателю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Уведомления поставляются по мере изменения статуса исполнения заявления, либо в случае продления срока оказания услуги. Произвольная строка с текстом уведомления  отражается в разделе «Уведомления» в личном кабинете на портале «электронного правительства».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 «Выдача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справок органов, осуществляющих функции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опеке или попечительству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оформления сделок с имуществом,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принадлежащим на праве собственности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несовершеннолетним детям»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 и «доступность»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