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fd2c" w14:textId="b27f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
наследства несовершеннолетним детям"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21 декабря 2012 года N 522. Зарегистрировано Департаментом юстиции Северо-Казахстанской области 31 января 2013 года N 2137. Утратило силу постановлением акимата Есильского района Северо-Казахстанской области от 23 мая 2013 года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Есильского района Северо-Казахстанской области от 23.05.2013 N 202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науки»,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заместителя акима Есильского района Северо-Казахстанской области Бектасову Айнагул Какимжоловну.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  Е. Нуракаев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 А. Жумагалиев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N 522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 (далее – услуга) оказывается государственным учреждением «Отдел образования Есильского района Северо-Казахстанской области» (далее – уполномоченный орган/услугодатель) через Центры обслуживания населения (далее - Центр), а также через веб-портал «электронного правительства» www.egov.kz.,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детям», утвержденного постановлением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«Выдача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база данных «Физические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получатель государственной услуги –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региональный шлюз «электронного правительства» –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структурно-функциональные единицы (далее - СФЕ) перечень структурных подразделений государственных органов, учреждений или иных организаций,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электронный документ – документ, в котором информация представлена в электронно–цифровой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через ПЭП (диаграмма № 1 функционального взаимодействия)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осуществляет регистрацию на ПЭП с помощью ИИН и пароля (осуществляется для незарегистрированных получателей государственной услуги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государственной услуги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государственной услуги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государственной услуги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заполнение получателем государственной услуги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государственной услуги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электронной государственной услуге в связи с не 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электронной государственной услуги посредством ЭЦП получателя государственной услуги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РШЭП, направление получателю государственной услуги уведомления – отчета о принятии запроса на предоставление государственной услуги с указанием даты и времени получения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мотивированного ответа об отказе в предоставлении государственной услуги в виде электронного документа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государственной услуги результата услуги (справки в форме электронного документа, подписанного ЭЦП сотрудника услугодателя (далее - справка), либо мотивированного ответа об отказе в предоставлении государственной услуги в форме электронного документа), сформированного АРМ РШЭП. Электронный документ формируется с использованием ЭЦП сотрудника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через Центр (диаграмма № 2 функционального взаимодействия) при оказании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Центра в АРМ ИС Центра логина и пароля (процесс авторизации)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ввод оператором Центра данных получателя государственной услуги, а также данных по доверенности представителя получателя государственной услуги (при нотариально удостоверенной доверенности, при ином удостоверении доверенности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 государственной услуги, а также в ЕНИС – о данных доверенности представителя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получателя государственной услуги),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РШЭП, выдача расписки о приеме соответствующих документов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электронной государственной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государственной услуги через оператора Центра результата электронной государственной услуги (справка в пенсионные фонды, банки для распоряжения вкладами несовершеннолетних детей (уступка прав и обязательств, расторжение договоров), в территориальные подразделения Комитета дорожной полиции Министерства внутренних дел Республики Казахстан на осуществление действий с имуществом, принадлежащим несовершеннолетним (далее - справка), либо мотивированный ответ об отказе в предоставлении государственной услуги на бумажном носителе).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электронную государственную услугу приведены на веб-портале «электронного правительства» www.egov.kz, а также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государственной услуги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 ПЭП: (1414).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 (далее – СФЕ),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оператор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действий (в процессе оказания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формы, шаблоны бланков в соответствии с которыми должен быть представлен результат оказания услуги (выходной документ), включая формы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получателям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в пенсионные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фонды, 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детям»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2316"/>
        <w:gridCol w:w="1362"/>
        <w:gridCol w:w="1363"/>
        <w:gridCol w:w="1363"/>
        <w:gridCol w:w="1363"/>
        <w:gridCol w:w="1226"/>
        <w:gridCol w:w="1226"/>
        <w:gridCol w:w="1499"/>
        <w:gridCol w:w="1091"/>
      </w:tblGrid>
      <w:tr>
        <w:trPr>
          <w:trHeight w:val="67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пароля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имею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имею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79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79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секунд– 1 минута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</w:tr>
      <w:tr>
        <w:trPr>
          <w:trHeight w:val="186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нет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Центры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2340"/>
        <w:gridCol w:w="963"/>
        <w:gridCol w:w="963"/>
        <w:gridCol w:w="1101"/>
        <w:gridCol w:w="1377"/>
        <w:gridCol w:w="1240"/>
        <w:gridCol w:w="1240"/>
        <w:gridCol w:w="1240"/>
        <w:gridCol w:w="1102"/>
        <w:gridCol w:w="1240"/>
      </w:tblGrid>
      <w:tr>
        <w:trPr>
          <w:trHeight w:val="67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</w:tr>
      <w:tr>
        <w:trPr>
          <w:trHeight w:val="79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ЕНИС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168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5 рабочих дней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та)</w:t>
            </w:r>
          </w:p>
        </w:tc>
      </w:tr>
      <w:tr>
        <w:trPr>
          <w:trHeight w:val="82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в пенсионные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фонды, 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детям»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4079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079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3698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698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в пенсионные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фонды, 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детям»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643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103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484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в пенсионные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фонды, 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детям»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071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436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547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Уведомления, предоставляемые получателю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Уведомления поставляются по мере изменения статуса исполнения заявления. Произвольная строка с текстом уведомления отражается в разделе «Уведомления» в личном кабинете на портале «электронного правительства», а также передается в систему ИИС Центра.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в пенсионные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фонды, 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детям»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