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cece1" w14:textId="12cec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единых ставках фиксированного налога по Жамбылскому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16 апреля 2012 года N 3/3. Зарегистрировано Департаментом юстиции Северо-Казахстанской области 28 апреля 2012 года N 13-7-173. Утратило силу решением маслихата Жамбылского района Северо-Казахстанской области от 20 марта 2018 года № 20/5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Жамбылского района Северо-Казахстанской области от 20.03.2018 </w:t>
      </w:r>
      <w:r>
        <w:rPr>
          <w:rFonts w:ascii="Times New Roman"/>
          <w:b w:val="false"/>
          <w:i w:val="false"/>
          <w:color w:val="ff0000"/>
          <w:sz w:val="28"/>
        </w:rPr>
        <w:t>№ 20/5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№ 99-IV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№ 148,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налогоплательщиков, осуществляющих деятельность на территории Жамбылского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III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И.о. начальника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"Налоговое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Жамбылскому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 Мапенова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Жамбылского района от 16 апреля 2012 года № 3/3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по Жамбылскому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5368"/>
        <w:gridCol w:w="5610"/>
      </w:tblGrid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ставок на единицу объекта налогообложения в месяц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