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f5bd" w14:textId="da7f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N 40/1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2012 года N 3/1. Зарегистрировано Департаментом юстиции Северо-Казахстанской области 2 мая 2012 года N 13-7-175.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Жамбылского района на 2012-2014 годы» от 21 декабря 2011 года № 40/1 (зарегистрировано в Реестре государственной регистрации нормативных правовых актов 20 января 2012 года № 13-7-168, опубликовано в газетах «Ауыл арайы» 10 февраля 2012 года № 7, «Сельская новь» 9 марта 2012 года № 12),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– 2 808 738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246 572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2 800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2 557 593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- 2 923 748,6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30 636,6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31 742,6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1 106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-145 647,2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145 647,2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225 968 тысяч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28 988 тысяч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162 393 тысяч тенге – на развитие и реконструкцию сетей водоснабжения села Пресновка Жамбылского района (корректировка рабочего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«Занятости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27 587 тысяч тенге – строительство и (или) приобретение служебного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9 754 тысячи тенге –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7 385 тысяч тенге –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103 950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8 194 тысячи тенге –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1 104 тысячи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901 тысяча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8 600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23 102 тысяч тенге – на реализацию мероприятий в рамках Программы «Занятости – 2020»,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частичное субсидирование заработной платы – 8 562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1 011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центров занятости населения – 10 184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3 191 тысяча тенге –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35 123 тысячи тенге – на увеличение размера доплаты за квалификационную категорию,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60 412 тысяч тенге – на развитие сельских населенных пунктов в рамках Программы «Занятости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районном бюджете на 2012 год бюджетные кредиты из республиканского бюджета для реализации мер социальной поддержки специалистов – 31 551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 внеочередной сессии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Оспанова  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            Л. Топорова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7653"/>
        <w:gridCol w:w="1953"/>
      </w:tblGrid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2 808 738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246 572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2 557 593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53"/>
        <w:gridCol w:w="7273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2923748,6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389341,7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"Занятости 2020"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123227,7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56224,1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"Занятости 2020"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"Занятости 2020"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"Занятости 2020"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7160,9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31742,6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-145 647,2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145 647,2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773"/>
        <w:gridCol w:w="7953"/>
        <w:gridCol w:w="14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464 003 000 "Общеобразовательное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3673"/>
        <w:gridCol w:w="4673"/>
      </w:tblGrid>
      <w:tr>
        <w:trPr>
          <w:trHeight w:val="240" w:hRule="atLeast"/>
        </w:trPr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1692645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на развитие, выделенных из республиканского и областного бюджетов в 2011 году, с соблюдением их целевого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7733"/>
        <w:gridCol w:w="1653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85881,7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56224,1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"Занятости 2020"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