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5019" w14:textId="e045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услуг, оказываемых исполнительными органами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5 сентября 2012 года N 256. Зарегистрировано Департаментом юстиции Северо-Казахстанской области 14 сентября 2012 года N 1852.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Жамбылского района Северо-Казахстанской области от 21.05.2013 N 134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услуг, оказываемых исполнительными органами Жамбылского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Жамбылского района Северо-Казахстанской области от 26.11.2012 г. 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безработным гражданам»;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материального обеспечения детей-инвалидов, обучающихся и воспитывающихся на дому»;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Жамбылского района Северо-Казахстанской области от 26.11.2012 г. 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Жамбылского района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Жамбылского района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сентября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256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утратил силу - постановлением акимата Жамбылского района Северо-Казахстанской области от 26.11.2012 г.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256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«Отдел занятости и социальных программ Жамбылского района» (далее – МИО), на альтернативной основе через центр обслуживания населения (далее - Центр) по месту жительства и веб-портал «электронного правительства» (далее –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«Выдача справок безработным гражданам» 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наличии,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 (далее - МИО) – государственное учреждение «Отдел занятости и социальных программ Жамбылского района»,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государственное учреждение «Отдел занятости и социальных программ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(при его наличии, либо его заменяющий РНН и СИК со сроком действия до 31 декабря 2012 года)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(при его наличии, либо его заменяющий РНН и СИК со сроком действия до 31 декабря 2012 года)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ЦОН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наличии,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 (при его наличии, либо его заменяющий РНН и СИК со сроком действия до 31 декабря 2012 года), авторизация ПЭП, наличие ЭЦП пользователя.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471"/>
        <w:gridCol w:w="2262"/>
        <w:gridCol w:w="2262"/>
        <w:gridCol w:w="2871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МИО в ИС ЦОН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шие»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471"/>
        <w:gridCol w:w="2262"/>
        <w:gridCol w:w="2073"/>
        <w:gridCol w:w="2871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471"/>
        <w:gridCol w:w="2262"/>
        <w:gridCol w:w="2073"/>
        <w:gridCol w:w="2871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281"/>
        <w:gridCol w:w="2090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(день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о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ЦОН»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 (данные, документ, организационно-распорядительное 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090"/>
        <w:gridCol w:w="2091"/>
        <w:gridCol w:w="2091"/>
        <w:gridCol w:w="1900"/>
        <w:gridCol w:w="1879"/>
        <w:gridCol w:w="24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33858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 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1191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524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3.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бизнес-процессов.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256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дому»</w:t>
      </w:r>
    </w:p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занятости и социальных программ Жамбылского района (далее - МИО), а также через веб-портал «электронного правительства» (далее –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«Оформление документов для материального обеспечения детей-инвалидов, обучающихся и воспитывающихся на дому»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наличии,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(далее - МИО) – государственное учреждение «Отдел занятости и социальных программ Жамбылского района»,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«Отдел занятости и социальных программ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16"/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ввода сотрудником МИО ИИН (при его наличии, либо его заменяющий РНН и СИК со сроком действия до 31.12.2012 года);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его наличии, либо его заменяющий РНН и СИК со сроком действия до 31.12.2012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наличии,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18"/>
    <w:bookmarkStart w:name="z7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 (при его наличии, либо его заменяющий РНН и СИК со сроком действия до 31 декабря 2012 года), авторизация ПЭП, наличие ЭЦП пользователя.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285"/>
        <w:gridCol w:w="3077"/>
        <w:gridCol w:w="3640"/>
        <w:gridCol w:w="2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181"/>
        <w:gridCol w:w="3223"/>
        <w:gridCol w:w="3952"/>
        <w:gridCol w:w="1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2697"/>
        <w:gridCol w:w="4071"/>
        <w:gridCol w:w="2843"/>
        <w:gridCol w:w="2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473"/>
        <w:gridCol w:w="3713"/>
        <w:gridCol w:w="2074"/>
        <w:gridCol w:w="1864"/>
        <w:gridCol w:w="22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473"/>
        <w:gridCol w:w="3104"/>
        <w:gridCol w:w="2074"/>
        <w:gridCol w:w="2473"/>
        <w:gridCol w:w="22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 воспитываю-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на дому,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 рабочих дней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473"/>
        <w:gridCol w:w="1926"/>
        <w:gridCol w:w="2873"/>
        <w:gridCol w:w="2263"/>
        <w:gridCol w:w="28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25984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Рисунок 1. Диаграмма функционального взаимодействия при оказании «частично автоматизированной» электронной государственной услуги через ИС МИО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173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2.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бизнес-процессов.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копия книги регистрации граждан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Электронная копия документа о наличии счета в банке.</w:t>
      </w:r>
    </w:p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256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детей дошкольного возраста (до 7 лет) для направления в детские дошкольные организации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утратил силу - постановлением акимата Жамбылского района Северо-Казахстанской области от 26.11.2012 г.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header.xml" Type="http://schemas.openxmlformats.org/officeDocument/2006/relationships/header" Id="rId3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