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bba0" w14:textId="8ad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ноября 2012 года N 316. Зарегистрировано Департаментом юстиции Северо-Казахстанской области 12 декабря 2012 года N 1990.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Жамбылского района Северо-Казахстанской области от 21.05.2013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акимат Жамбылского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Северо – Казахстанской области Багенова Е.К.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2012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"Отдел культуры, развития языков, физической культуры и спорта Жамбылского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"Отдел культуры, развития языков, физической культуры и спорта Жамбылского района" (далее – местный исполнительный орган) через отдел по Жамбылскому району Филиала республиканского государственного предприятия "Центр обслуживания населения" по Северо-Казахстанской области (далее – Центр) по месту проживания получателя по адресу,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на основании пунктов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22-1 Закона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"Об утверждении Правил присвоения спортивных званий, разрядов и судейских категорий по спорту",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 постановлением Правительства Республики Казахстан от 27 июля 2012 года № 981.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www.culture-zhb.sko.kz, на стендах расположенных в фойе местного исполнительного органа и Центра, в официальных источниках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"Спортсмен 1 юношеского разряда", "Спортсмен 2 юношеского разряда", "Спортсмен 3 юношеского разряда" получатель представляет в Центр перечень документов: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 приложению 3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результатах по боксу, в видах борьбы и других единоборствах, подписанную главным судьей, главным секретарем соревнований,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"Тренер высшего уровня квалификации второй категории", "Тренер среднего уровня квалификации второй категории" получатель представляет в Центр перечень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"Тренера высшего и среднего уровней квалификации без категории");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"Тренера высшего и среднего уровней квалификации без категории");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категорий "Тренер высшего уровня квалификации второй категории", "Тренер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"Методист высшего уровня квалификации второй категории", "Методист среднего уровня квалификации второй категории" получатель представляет в Центр перечень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категорий "Методист высшего уровня квалификации второй категории", "Методист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"Инструктор-спортсмен высшего уровня квалификации второй категории" получатель представляет в Центр перечень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категорий "Методист высшего уровня квалификации второй категории", "Методист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"Судья по спорту"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"безбарьерного" обслуживания.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"окон" ежедневно на основании расписки в указанный в ней срок.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полного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отказывает в приеме документов, в случае непредставления получателем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993"/>
        <w:gridCol w:w="3281"/>
        <w:gridCol w:w="5835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культуры, развития языков, физической культуры и спорта Жамбылского района"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150600, Северо-Казахстанская область Жамбылский район село Пресновка улица Иванова 19.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13.00-14.00 обеденный перерыв, выходной-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Тел., факс: +7(71544) 2-16-54. E-mail: zham-kultura@sko.kz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664"/>
        <w:gridCol w:w="2115"/>
        <w:gridCol w:w="6041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Жамбылскому району филиала республиканского государственного предприятия "Центр обслуживания населения" по Северо-Казахстан-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150600, Северо-Казахстанская область Жамбылский район, село Пресновка, переулок Горького 10 "Г"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19.00 часов без перерыва, выходной-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(71544) 2-29-16, 2-29-10. E-mail: 8033@sko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7"/>
        <w:gridCol w:w="5948"/>
        <w:gridCol w:w="2205"/>
      </w:tblGrid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  <w:tc>
          <w:tcPr>
            <w:tcW w:w="5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 фото (2 шт.) 3,5 х 4,5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(заполняется на государственном и русском языках)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Представляющий регион (область, город)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учебы, работы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Тренерская категория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физкультурная организация Руководитель ______________________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 ___________ 20 ___ г.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(область, город) Руководитель ____________ МП Дата "__" ______ 20 __ г.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Республики Казахстан по данному виду спорта Руководитель ________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 ___ 20 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на рассмотрение комиссии: "_____"______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3032"/>
        <w:gridCol w:w="2847"/>
        <w:gridCol w:w="1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 (число месяц, год)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Ранг, категория соревнования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Показанный результат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судьи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судьи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(страна)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категория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судья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секретарь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судья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7877"/>
        <w:gridCol w:w="1363"/>
      </w:tblGrid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присвоении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(Ф.И.О.)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 и отметка о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"___" ___________ 20 ___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Выдано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Город________________________________________________________________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Сроки и место проведения соревнования_________________________________________________________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Весовая категория до ______________________________________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Занял место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Количество спортсменов, принявших участие в данной весовой категории____________________________________________________________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3669"/>
        <w:gridCol w:w="3444"/>
        <w:gridCol w:w="1703"/>
        <w:gridCol w:w="1048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спортсмена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судья соревнований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секретарь соревнований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главного судьи соревнования заверяется печатью проводящей организации_________________________________________________________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 Правилами присвоения квалификационных категорий тренерам, методистам, инструкторам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"_____" _____________ 20 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 работников организаций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1. Тренер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"Мастер спорта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Тренер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Тренер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Тренер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Тренер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"Мастер спорта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Тренер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"Мастер спорта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Методист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Методист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Методист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Методист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Методист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Методист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Методист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Методист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"Мастер спорта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Инструктор-спортсмен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Инструктор-спортсмен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Инструктор-спортсмен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"О физической культуре и спорте", "Об образовании", "О правах ребенка в Республике Казахстан", "О языках в Республике Казахстан", "О борьбе с коррупцией",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ведомства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органа по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Год рождения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Квалификационная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Спортивное звание ____________________________________________, почетное звание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работы, занимаемая должность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Стаж тренерско-преподавательской работы_______________________________________________________________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Домашний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вопрос присвоения мне__________________________________________________________________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Основанием для присвоения квалификационной категории считаю следующие результаты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(личная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217"/>
        <w:gridCol w:w="972"/>
        <w:gridCol w:w="2217"/>
        <w:gridCol w:w="1095"/>
        <w:gridCol w:w="972"/>
        <w:gridCol w:w="1967"/>
        <w:gridCol w:w="1470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подготовлен-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со 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дающий документ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результат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зачис-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Подтверж-дающий документ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"____"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управления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"____" 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3975"/>
        <w:gridCol w:w="1044"/>
        <w:gridCol w:w="1410"/>
        <w:gridCol w:w="1045"/>
        <w:gridCol w:w="1135"/>
        <w:gridCol w:w="2054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СФЕ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дейст-вия(про-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проце-дуры,опера-ции) и ихописа-ние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докумен-тов, проверка полноты представленных документов, в случае непредоставления полного перечня докумен-тов, отказ в приеме докумен-тов, выдача расписки получа-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недостающих докумен-тов. При наличии полного пперечня докумен-тов регистрация обраще-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передача на рассмотре-ние 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Рассмотре-ние документов,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представ-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трении представ-ленных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завершения(дан-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мент,организационно-распо-ряди-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тельноереше-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исполните-лю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Направле-ние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комиссии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месяца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дейст-вия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475"/>
        <w:gridCol w:w="2965"/>
        <w:gridCol w:w="3085"/>
        <w:gridCol w:w="1059"/>
        <w:gridCol w:w="1537"/>
        <w:gridCol w:w="153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Наимен-ование СФЕ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исполни-тельного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Ответствен-ный специалист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 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протокола Комиссии, в течение трех рабочих дней со дня проведе-ния заседа-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Комиссии, издает приказ о присвое-нии спортив-ных званий или спортив-ных разрядов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выписки либо мотивированного ответа об отказе в оказании государст-венной услуги в форме электрон-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выписки или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выписки либо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и направление в Центр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либо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организационно-распорядительное решение)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либо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в Центр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или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следую-щего 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2"/>
        <w:gridCol w:w="1173"/>
        <w:gridCol w:w="1287"/>
        <w:gridCol w:w="2640"/>
        <w:gridCol w:w="1345"/>
        <w:gridCol w:w="1403"/>
      </w:tblGrid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Ответствен-ный специалист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Ответст-венный исполни-тель местного исполни-тельного органа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по прис-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воению спортивных званий, 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1. 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2. Сбор документов и передача в местный исполнительный орган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3. Прием документов из Центра, передача на рассмотре-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руководите-лю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4. Рассмотрение документов, направление 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5. Осущест-вление проверки полноты докумен-тов,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6. Рассмо-трение представленных документов. Приня-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8. 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11. Выдача выписки получателю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10. Регистрация выписки и направление в Центр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9. Подписание выписки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5"/>
        <w:gridCol w:w="1113"/>
        <w:gridCol w:w="1441"/>
        <w:gridCol w:w="1195"/>
        <w:gridCol w:w="1903"/>
        <w:gridCol w:w="2423"/>
      </w:tblGrid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накопитель-ного отдела Центра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Ответствен-ный специалист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Ответс-твенный 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1. 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2. Сбор документов и передача в местный исполнительный орган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3. Прием документов из Центра, передача на рассмотрение руководителю местного исполнительного органа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4. Рассмотрение документов, направление ответственному исполнителю местного исполнительного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5. Осущес-твление проверки полноты документов, направ-ление на рассмо-трение комисс-ии по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своению 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ивных званий, 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6. Рассмот-рение предста-вленных докумен-тов. Принятие решения об отказе в присвое-нии спортив-ного звания, разряда и судейс-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10. Выдача мотивированного ответа об отказе получателю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9. Регистрация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и направление в Центр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8. подписание мотивиро-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7. 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ирован-ного ответа об оказе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