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74e4" w14:textId="76f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40/1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2012 года N 9/1. Зарегистрировано Департаментом юстиции Северо-Казахстанской области 24 декабря 2012 года N 2027. Утратило силу (письмо маслихата Жамбылского района Северо-Казахстанской области от 8 октября 2013 года N 03-31/124)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((письмо маслихата Жамбылского района Северо-Казахстанской области от 08.10.2013 N 03-31/124)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Жамбылского района на 2012-2014 годы» от 21 декабря 2011 года № 40/1 (зарегистрировано в Реестре государственной регистрации нормативных правовых актов за № 13-7-168 от 20 января 2012 года, опубликовано 10 февраля 2012 года в газете «Ауыл арайы» за № 7, 9 марта 2012 года в газете «Сельская новь» за № 12),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Жамбылского района на 2012-2014 годы согласно приложениям 1, 2, 3, 9 и 10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2 882 759,5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260 572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6 044,8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2 612 218,7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2 981 590,1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16 074,6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17 180,6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1 106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16 180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- 131 085,2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131 085,2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177 514 тысяч тенге – на инвестиционные программы развития,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25 897 тысяч тенге – на строительство кустовых скважинных водозаборов из подземных вод в Жамбылском районе (третья очередь – Калиновский участок подземных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124 030 тысяч тенге – на развитие и реконструкцию сетей водоснабжения села Пресновка Жамбылского района (корректировка рабочего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27 587 тысяч тенге – строительство и (или) приобретение служебного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9 754 тысячи тенге –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5 086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103 950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12 282 тысячи тенге – на оснащение учебным оборудованием кабинетов химии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577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901 тысяча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7 068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23 019 тысяч тенге – на реализацию мероприятий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частичное субсидирование заработной платы – 8 562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центров занятости населения – 10 184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3 191 тысяча тенге –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28 490 тысячи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60 183,7 тысяч тенге – на развитие сельских населенных пунктов в рамках Программы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районном бюджете на 2012 год бюджетные кредиты из республиканского бюджета для реализации мер социальной поддержки специалистов – 16 989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IX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 Р. 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района»           Л. Топорова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декабря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8433"/>
        <w:gridCol w:w="2333"/>
      </w:tblGrid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2 882 759,5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260 572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2 612 218,7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33"/>
        <w:gridCol w:w="8373"/>
        <w:gridCol w:w="23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2 981 590,1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2 063 456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1 953 456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325 583,4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254 055,7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21 223,9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-131 085,2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131 085,2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115 202,2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8833"/>
        <w:gridCol w:w="1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46 598,4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35 999,4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464 003 000 "Общеобразовательное обучение"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4473"/>
        <w:gridCol w:w="5133"/>
      </w:tblGrid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1 660 183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1 647 901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трансфертов,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93"/>
        <w:gridCol w:w="8513"/>
        <w:gridCol w:w="21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9/1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на развитие, выделенных из республиканского и областного бюджетов в 2011 году, с соблюдением их целевого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863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73 949,7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