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52f" w14:textId="bae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N 383. Зарегистрировано Департаментом юстиции Северо-Казахстанской области 1 февраля 2013 года N 2138.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21.05.2013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регламент электронной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 транспорта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N 383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оказывается государственным учреждением "Отдел образования Жамбылского района Северо-Казахстанской области",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"электронного правительства"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Электронная государственная услуга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информационная система уполномоченного органа (далее - ИС УО) - 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(далее - УО) – государственное учреждение "Отдел образования Жамбылского района Северо-Казахстанской области",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региональный шлюз "электронного правительства"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по оказанию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получатель государственной услуги должен обратиться в УО для получения услуги имея при себе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Пошаговые действия через Центр (диаграмма функционального взаимодействия)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Способ проверки получателем государственной услуги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Необходимую информацию и консультацию по оказанию электронной государственной услуги можно получить по телефону саll–центра ПЭП: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959"/>
        <w:gridCol w:w="1852"/>
        <w:gridCol w:w="1693"/>
        <w:gridCol w:w="2804"/>
        <w:gridCol w:w="2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УО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734"/>
        <w:gridCol w:w="4201"/>
        <w:gridCol w:w="1272"/>
        <w:gridCol w:w="1931"/>
        <w:gridCol w:w="1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703"/>
        <w:gridCol w:w="1688"/>
        <w:gridCol w:w="3212"/>
        <w:gridCol w:w="1692"/>
        <w:gridCol w:w="23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"завершение исполнения и выдачи выходного документа"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953"/>
        <w:gridCol w:w="1848"/>
        <w:gridCol w:w="1689"/>
        <w:gridCol w:w="1849"/>
        <w:gridCol w:w="1452"/>
        <w:gridCol w:w="18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466"/>
        <w:gridCol w:w="4249"/>
        <w:gridCol w:w="1147"/>
        <w:gridCol w:w="1543"/>
        <w:gridCol w:w="1396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"в работе"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"в работе"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25"/>
        <w:gridCol w:w="1438"/>
        <w:gridCol w:w="2184"/>
        <w:gridCol w:w="1687"/>
        <w:gridCol w:w="1439"/>
        <w:gridCol w:w="19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смене статуса оказания услуги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913"/>
        <w:gridCol w:w="2938"/>
        <w:gridCol w:w="1452"/>
        <w:gridCol w:w="2260"/>
        <w:gridCol w:w="2010"/>
        <w:gridCol w:w="12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"поступившие" (в случае корректности введенных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пившие"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550"/>
        <w:gridCol w:w="2483"/>
        <w:gridCol w:w="1186"/>
        <w:gridCol w:w="2878"/>
        <w:gridCol w:w="1444"/>
        <w:gridCol w:w="11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"в работе" на ПЭП и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"в работе"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529"/>
        <w:gridCol w:w="1177"/>
        <w:gridCol w:w="2599"/>
        <w:gridCol w:w="2666"/>
        <w:gridCol w:w="1584"/>
        <w:gridCol w:w="11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Рисунок 1. Диаграмма функционального взаимодействия при оказании "частично автоматизированной" электронной государственной услуги через ИС УО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Рисунок 2. Диаграмма функционального взаимодействия при оказании "частично автоматизированной" электронной государственной услуги через ИС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Рисунок 3. Диаграмма функционального взаимодействия при оказании "частично автоматизированной" электронной государственной услуги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для направления в дошкольную организацию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