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6b61" w14:textId="eb76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26 декабря 2012 года N 384. Зарегистрировано Департаментом юстиции Северо-Казахстанской области 1 февраля 2012 года N 2139. Утратило силу постановлением акимата Жамбылского района Северо-Казахстанской области от 21 мая 2013 года N 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постановлением акимата Жамбылского района Северо-Казахстанской области от 21.05.2013 N 134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2010 года № 76 «Об утверждении стандарта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Жамбылского района Северо-Казахстанской области Макенова З.Б.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 В. 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А. Жумагалиев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декабря 2012 года N 384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 (далее – электронная государственная услуга) оказывается государственным учреждением «Отдел жилищно-коммунального хозяйства, пассажирского транспорта и автомобильных дорог Жамбылского района» (далее – уполномоченный орган/услугодатель), а также на альтернативной основе через центр обслуживания населения (далее - Центр) или веб-портал «электронного правительства» www.e.gov.kz (далее - ПЭП), при условии наличия у Заявителя электронной цифровой подписи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фонде», утвержденного постановлением Правительства Республики Казахстан от 8 февраля 2010 года № 76 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настоящем Регламенте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 (далее - Регламент) используются следующие понятия и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-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единая нотариальная информационная система – это аппаратно–программный комплекс, предназначенный для автоматизации нотариальной деятельности и взаимодействия органов юстиции и нотариальных палат (далее –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-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база данных «Физические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- ИС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структурно-функциональные единицы (далее - СФЕ) перечень структурных подразделений государственных органов, учреждений или иных организаций,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транзакционная услуга -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получатель государственной услуги – граждане Республики Казахстан,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электронный документ – документ, в котором информация представлена в электронно-цифровой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веб-портал «электронного правительства»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региональный шлюз «электронного правительства» -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шлюз «электронного правительства» -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-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через ПЭП (диаграмма № 1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осуществляет регистрацию на ПЭП с помощью ИИН и пароля (осуществляется для незарегистрированных получателей государственной услуги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получателем государственной услуги ИИН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государственной услуги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государственной услуги, указанной в настоящем Регламенте, вывод на экран формы запроса для оказания услуги и заполнение получателем государственной услуги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государственной услуги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получателя государственной услуги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получателем государственной услуги результата услуги (уведомление о постановке на учет с указанием порядкового номера очереди либо мотивированный ответ об отказе в постановке на учет с указанием обоснованных причин в форме электронного документа), сформированный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через услугодателя (диаграмма № 2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АРМ РШЭП ИИН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государственной услуги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государственной услуги в ГБД ФЛ;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в части отметки о наличии документов в бумажной форме и сканирование документов, предоставленных получателем государственной услуги,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приложенных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сообщения об отказе в запрашиваемой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получателем государственной услуги результата услуги (уведомление о постановке на учет с указанием порядкового номера очереди либо мотивированный ответ об отказе в постановке на учет с указанием обоснованных причин в форме электронного документа) сформированной АРМ РШЭП.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через Центр (диаграмма № 3 функционального взаимодействия при оказании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ввод оператора Центра в АРМ ИС Центр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оператором Центра данных получателя государственной услуги, а также данных по доверенности представителя получателя государственной услуги (при нотариально удостоверенной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 государственной услуги, а также в ЕНИС – о данных доверенности представителя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представленных получателем государственной услуги,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получателя государственной услуги)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государственной услуги через оператора Центра результата услуги (уведомление о постановке на учет с указанием порядкового номера очереди либо мотивированный ответ об отказе в постановке на учет с указанием обоснованных причин в форме электронного документа в форме электронного документа) сформированной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Формы заполнения запроса и ответа на услугу приведены на веб-портал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УО/Центр.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услуги можно получить по телефону саll–центра: (1414).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электронной государственной услуги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Диаграмма, отражающая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получателям государственной услуги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услуги получателям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Техническое условие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частном жилищном фонде»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1373"/>
        <w:gridCol w:w="1311"/>
        <w:gridCol w:w="1311"/>
        <w:gridCol w:w="1343"/>
        <w:gridCol w:w="1343"/>
        <w:gridCol w:w="1311"/>
        <w:gridCol w:w="1048"/>
        <w:gridCol w:w="1311"/>
        <w:gridCol w:w="109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мину-та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1163"/>
        <w:gridCol w:w="1399"/>
        <w:gridCol w:w="1211"/>
        <w:gridCol w:w="1247"/>
        <w:gridCol w:w="1221"/>
        <w:gridCol w:w="1673"/>
        <w:gridCol w:w="1078"/>
        <w:gridCol w:w="1247"/>
        <w:gridCol w:w="120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бот)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ФЛ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дателя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ЭЦП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кунд 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минут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кунд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10-15 секунд 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Описание действий СФЕ через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1166"/>
        <w:gridCol w:w="1209"/>
        <w:gridCol w:w="1209"/>
        <w:gridCol w:w="1147"/>
        <w:gridCol w:w="1137"/>
        <w:gridCol w:w="1115"/>
        <w:gridCol w:w="1073"/>
        <w:gridCol w:w="1052"/>
        <w:gridCol w:w="1115"/>
        <w:gridCol w:w="111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бот)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сание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роса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ЕНИС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РШЭП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роса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услу-ги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 – 1 минута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 – 1 мину-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частном жилищном фонде»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электронной 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3825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
электронной государственной услуги через услугодателя </w:t>
      </w:r>
      <w:r>
        <w:drawing>
          <wp:inline distT="0" distB="0" distL="0" distR="0">
            <wp:extent cx="124079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079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/>
          <w:i w:val="false"/>
          <w:color w:val="000000"/>
        </w:rPr>
        <w:t>Диаграмма № 3 функционального взаимодействия при оказании электронной государственной услуги через ИС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3190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10293"/>
      </w:tblGrid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начальное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завершающее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промежуточное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495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Простые события завершающие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800100" cy="52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Информационная система 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787400" cy="546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8890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управления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176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 сообщений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5842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документ, представляемый конечному потребителю</w:t>
            </w:r>
          </w:p>
        </w:tc>
      </w:tr>
    </w:tbl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«</w:t>
      </w:r>
      <w:r>
        <w:rPr>
          <w:rFonts w:ascii="Times New Roman"/>
          <w:b w:val="false"/>
          <w:i w:val="false"/>
          <w:color w:val="000000"/>
          <w:sz w:val="28"/>
        </w:rPr>
        <w:t>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частном жилищном фонде»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