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4a1" w14:textId="72c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N 385. Зарегистрировано Департаментом юстиции Северо-Казахстанской области 1 февраля 2013 года N 2140.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21.05.2013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Северо-Казахстанской области Багенова Е.К..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</w:t>
      </w:r>
      <w:r>
        <w:rPr>
          <w:rFonts w:ascii="Times New Roman"/>
          <w:b w:val="false"/>
          <w:i/>
          <w:color w:val="000000"/>
          <w:sz w:val="28"/>
        </w:rPr>
        <w:t>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 транспорта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N 385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услуга) оказывается государственным учреждением "Отдел образования Жамбылского района" (далее – уполномоченный орган/услугодатель) через Центры обслуживания населения (далее - Центр), а также через веб-портал "электронного правительства"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Услуга оказывается на основании Стандарта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Понятия и сокращения, используемые в настоящем регламенте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региональный шлюз "электронного правительства"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Пошаговые действия через ПЭП (диаграмма № 1 функционального взаимодействия) при оказании электронной государственной услуги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Пошаговые действия через Центр (диаграмма № 2 функционального взаимодействия) при оказании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Формы заполнения запроса и ответа на электронную государственную услугу приведены на веб-портале "электронного правительства"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Способ проверки получателем государственной услуги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услуги можно получить по телефону саll–центра ПЭП: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услуги получателям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 оформления сделок 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016"/>
        <w:gridCol w:w="2251"/>
        <w:gridCol w:w="1017"/>
        <w:gridCol w:w="1194"/>
        <w:gridCol w:w="1194"/>
        <w:gridCol w:w="2075"/>
        <w:gridCol w:w="902"/>
        <w:gridCol w:w="491"/>
        <w:gridCol w:w="669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948"/>
        <w:gridCol w:w="1323"/>
        <w:gridCol w:w="983"/>
        <w:gridCol w:w="1153"/>
        <w:gridCol w:w="1153"/>
        <w:gridCol w:w="2175"/>
        <w:gridCol w:w="645"/>
        <w:gridCol w:w="1156"/>
        <w:gridCol w:w="475"/>
        <w:gridCol w:w="814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 оформления сделок 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 оформления сделок 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 оформления сделок 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 для оформления сделок с 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