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c6f7" w14:textId="698c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26 декабря 2012 года № 386. Зарегистрировано Департаментом юстиции Северо-Казахстанской области 1 февраля 2013 года № 2141. Утратило силу постановлением акимата Жамбылского района Северо-Казахстанской области от 21 мая 2013 года № 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Жамбылского района Северо-Казахстанской области от 21.05.2013 N 134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науки"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по опеке и попечительству".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Жамбылского района Северо-Казахстанской области Багенова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31"/>
        <w:gridCol w:w="1669"/>
      </w:tblGrid>
      <w:tr>
        <w:trPr>
          <w:trHeight w:val="30" w:hRule="atLeast"/>
        </w:trPr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Балахонцев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2012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2012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электронной государственной услуги "Выдача справок по опеке и попечительству"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Электронная государственная услуга "Выдача справок по опеке и попечительству" (далее – услуга) оказывается государственным учреждением "Отдел образования Жамбылского района" (далее – уполномоченный орган/услугодатель) через Центры обслуживания населения (далее - Центр), а также через веб-портал "электронного правительства"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попечительству", утвержденного постановлением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Понятия и сокращения, используемые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справок по опеке и попечительству"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государственная база данных "Физические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структурно-функциональные единицы (далее - СФЕ)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региональный шлюз "электронного правительства" – подсистема шлюза "электронного правительства", предназначенная для интеграции информационных систем "электронного акимата"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деятельности услугодателя по оказанию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Пошаговые действия через ПЭП (диаграмма № 1 функционального взаимодействия) при оказании электронной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процесс 3 – выбор получателем государственной услуги электронной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условие 3 – проверка (обработка) услугодателем соответствия приложенных 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7 -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 (далее - справка) либо мотивированного ответа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Пошаговые действия через Центр (диаграмма № 2 функционального взаимодействия) при оказании услуги приведены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процесс 2 – выбор оператором Центра электронной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ШЭП в ГБД ФЛ о данных получателя государственной услуги, а также в ЕНИС – о данных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условие 2 – проверка (обработка) услугодателем соответствия приложенных получателем государственной услуги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получателем государственной услуги через оператора Центра результата электронной государственной услуги (справки по опеке и попечительству на бумажном носителе), (далее – справка) сформированного АРМ РШЭП.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Формы заполнения запроса и ответа на электронную государственную услугу приведены на веб-портале "электронного правительства"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Способ проверки получателем государственной услуги статуса исполнения запроса по электронной государственной услуге: на портале "электронного правительства" в разделе "История получения услуг",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Необходимую информацию и консультацию по оказанию услуги можно получить по телефону саll–центра: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в процессе оказания электронной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Текстовое табличное описание последовательности действий (процедур, функций, операций) с указанием срока выполнения каждого действия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представлена форма, шаблон бланков в соответствии с которыми должен быть представлен результат оказания услуги (выходной документ), включая формы уведомления./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Результаты оказания услуги получателям государственной услуги измеряются показателями качества и доступности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наличие пользователя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1029"/>
        <w:gridCol w:w="1208"/>
        <w:gridCol w:w="730"/>
        <w:gridCol w:w="1449"/>
        <w:gridCol w:w="730"/>
        <w:gridCol w:w="1059"/>
        <w:gridCol w:w="3216"/>
        <w:gridCol w:w="1240"/>
        <w:gridCol w:w="1388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госу-дарст-венной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чатель госу-дарст-венной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ется на ПЭП по ИИН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Выбира-ет услугу и 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ирует данные запроса, выбором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об отказе в связи с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щимися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шениями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твом ЭЦП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напра-вление запро-са в 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Регис-трация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напра-вление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госу-дарст-венной услуги уведо-мления –отче-та о приня-тии запро-са на пре-доста-вление госу-дарст-венной услуги с указа-нием даты и времени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рез-ульта-та госу-дарст-венной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связи с имеющи-мися наруше-ниями в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Выда-ча полу-чате-лю госу-дарс-твен-ной услу-ги рез-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услу-ги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Отобра-жение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об успеш-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ровании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щения об отказе в запра-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шивае-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 элект-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запро-са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запро-са с прис-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отка-зе в 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госу-дар-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5 рабо-чих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наруше-ния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3–если автори-зация прошла успешно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наруше-ния в данных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5–если наруше-ний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 в данных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чателя госу-дарст-венной услуги; 8 –если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956"/>
        <w:gridCol w:w="930"/>
        <w:gridCol w:w="674"/>
        <w:gridCol w:w="2141"/>
        <w:gridCol w:w="1160"/>
        <w:gridCol w:w="982"/>
        <w:gridCol w:w="853"/>
        <w:gridCol w:w="1479"/>
        <w:gridCol w:w="1545"/>
        <w:gridCol w:w="1366"/>
      </w:tblGrid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Опер-атор Цент-ра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Услогодатель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Авто-риз-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уется опер-атор Цент-ра по логи-ну и 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Выби-рает услугу и формирует 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Направ-ление запроса в ГБД ФЛ, ЕНИС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сооб-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щение о невоз-можнос-ти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данных в связи с отсутс-твием данных получа-теля госуда-рствен-ной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Запол-нение запроса с прикрепление к форме запро-са необ-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мых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Нап-равле-ние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удос-тове-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(под-писан-ного) ЭЦП в АРМ РШЭП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верка (обра-ботка) соот-ветст-вия прило-женных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 госу-дарст-венной услуги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сообщения об отказе в услуге в связи с имеющи-мися наруше-ниями в документах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получа-телю госуда-рствен-ной услуги резуль-тата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 документ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но–рас-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Отоб-раже-ние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фор-миро-вании зап-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уведо-мления об успеш-ном форми-рова-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запро-са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запро-са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 ука-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занные в пункте 11 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секу-нд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выявле-нии ошибок в оформлении документов, 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пающих из центра в течении трех рабочих дней возвра-щает их в центр с обосно-ванием причин возвра-та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 минут (в течение одного рабоче-го дня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 получа-теля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и выдает пись-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 обос-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о причине возвра-та)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следующе-го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наруше-ния в данных получа-теля госуда-рствен-ной услуги; 5–если наруше-ний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электронной государственной услуги через ПЭП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электронной государственной услуги через Центр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Выходная форма положительного ответа на электронную государственную услугу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Уведомления, предоставляемые получателю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  отражается в разделе "Уведомления" в личном кабинете на портале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по опеке и попечительству"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"качество" и "доступность"____________________________________________________________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(наименование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