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bd16" w14:textId="b7cb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26 декабря 2012 года N 387. Зарегистрировано Департаментом юстиции Северо-Казахстанской области 1 февраля 2013 года № 2142. Утратило силу постановлением акимата Жамбылского района Северо-Казахстанской области от 21 мая 2013 года №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Жамбылского района Северо-Казахстанской области от 21.05.2013 N 134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Жамбылского района Северо-Казахстанской области Багенова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</w:t>
      </w:r>
      <w:r>
        <w:rPr>
          <w:rFonts w:ascii="Times New Roman"/>
          <w:b w:val="false"/>
          <w:i/>
          <w:color w:val="000000"/>
          <w:sz w:val="28"/>
        </w:rPr>
        <w:t>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45"/>
        <w:gridCol w:w="4955"/>
      </w:tblGrid>
      <w:tr>
        <w:trPr>
          <w:trHeight w:val="30" w:hRule="atLeast"/>
        </w:trPr>
        <w:tc>
          <w:tcPr>
            <w:tcW w:w="7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Балахонцев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2012 года N 387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Электронная государственная услуга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– услуга) оказывается государственным учреждением "Отдел образования Жамбылского района" (далее – уполномоченный орган/услугодатель) через Центры обслуживания населения (далее - Центр), а также через веб-портал "электронного правительства" www.egov.kz.,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Услуга оказывается на основании Стандарта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Понятия и сокращения, используемые в настоящем регламенте электронной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получатель государственной услуги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государственная база данных "Физические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региональный шлюз "электронного правительства" –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электронной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Пошаговые действия через ПЭП (диаграмма № 1 функционального взаимодействия) при оказании электронной государственной услуги приведены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ввод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ПЭПом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– выбор получателем государственной услуги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удостоверение запроса для оказания электронной государственной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условие 3 – проверка (обработка) услугодателем соответствия приложенных получателем государственной услуги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7 - формирование сообщения об отказе в запрашиваемой электронной государственной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– получение получателем государственной услуги результата услуги (справки в форме электронного документа, подписанного ЭЦП сотрудника услугодателя, либо мотивированный ответ об отказе в предоставлении государственной услуги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Пошаговые действия через Центр (диаграмма № 2 функционального взаимодействия) при оказании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 – ввод оператором Центра в АРМ ИС Центра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6 – направление электронного документа (запроса получателя государственной услуги),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условие 2 – проверка (обработка) услугодателем соответствия приложенных получателем государственной услуги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9 – получение получателем государственной услуги через оператора Центра результата электронной государственной услуги (справка в пенсионные фонды, банки для распоряжения вкладами несовершеннолетних детей (уступка прав и обязательств, расторжение договоров), в территориальные подразделения Комитета дорожной полиции Министерства внутренних дел Республики Казахстан на осуществление действий с имуществом, принадлежащим несовершеннолетним, либо мотивированный ответ об отказе в предоставлении государственной услуги 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Формы заполнения запроса и ответа на электронную государственную услугу приведены на веб-портале "электронного правительства" www.egov.kz, а также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Способ проверки получателем государственной услуги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Необходимую информацию и консультацию по оказанию услуги можно получить по телефону саll–центра ПЭП: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Текстовое табличное описание последовательности действий (процедур, функций, операций) с указанием срока выполнения каждого действия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Результаты оказания услуги получателям государственной услуги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Требования, предъявляемые к процессу оказания электронной государственной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наличие ИИН у лица,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наличие пользователя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пенсионные фонды,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для распоряжения вкладами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территориальные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дорожной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наследства 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016"/>
        <w:gridCol w:w="2251"/>
        <w:gridCol w:w="1017"/>
        <w:gridCol w:w="1194"/>
        <w:gridCol w:w="1194"/>
        <w:gridCol w:w="2075"/>
        <w:gridCol w:w="902"/>
        <w:gridCol w:w="491"/>
        <w:gridCol w:w="669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секунд– 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1948"/>
        <w:gridCol w:w="1323"/>
        <w:gridCol w:w="983"/>
        <w:gridCol w:w="1153"/>
        <w:gridCol w:w="1153"/>
        <w:gridCol w:w="2175"/>
        <w:gridCol w:w="645"/>
        <w:gridCol w:w="1156"/>
        <w:gridCol w:w="475"/>
        <w:gridCol w:w="814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5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пенсионные фонды,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для распоряжения вкладами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территориальные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дорожной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наследства 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Центр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пенсионные фонды,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для распоряжения вкладами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территориальные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дорожной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наследства 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пенсионные фонды,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для распоряжения вкладами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территориальные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дорожной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наследства 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Уведомления, предоставляемые получателю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Уведомления поставляются по мере изменения статуса исполнения заявления. Произвольная строка с текстом уведомления отражается в разделе "Уведомления" в личном кабинете на портале "электронного правительства", а также передается в систему ИИС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пенсионные фонды,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для распоряжения вкладами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территориальные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дорожной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наследства 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услуги: "качество" и "доступность" 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удовлетворен.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