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49b1" w14:textId="77c4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1985-1994 года рождения на срочную воинскую службу в ряды Вооруженных Сил, других войск и воинских формировании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26 марта 2012 года N 139. Зарегистрировано Департаментом юстиции Северо-Казахстанской области 3 апреля 2012 года N 13-8-165.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</w:t>
      </w:r>
      <w:r>
        <w:rPr>
          <w:rFonts w:ascii="Times New Roman"/>
          <w:b w:val="false"/>
          <w:i w:val="false"/>
          <w:color w:val="00004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4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4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«О воинской службе и статусе военнослужащих» от 16 февраля 2012 года № 561-IV,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Министерства по чрезвычайным ситуациям Республики Казахстан в апреле-июне и октябре–декабре 2012 года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установленный срок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очередного призыва граждан, проживающих в Кызылжарском районе, на воинскую службу в апреле-июне и октябре-декабре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своевременную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Руководителю государственного учреждения «Аппарат акима Кызылжарского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проведения призыва граждан на срочную воинскую службу принять на работу лиц обслуживающего персонала в количестве 4, 5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Кызылжарского района»              Н.А. Аубакиров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 № 139 от 26 марта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1985-1994 года рождения на срочную воинскую службу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993"/>
        <w:gridCol w:w="1093"/>
        <w:gridCol w:w="1093"/>
        <w:gridCol w:w="1093"/>
        <w:gridCol w:w="1073"/>
        <w:gridCol w:w="1073"/>
        <w:gridCol w:w="1313"/>
      </w:tblGrid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073"/>
        <w:gridCol w:w="1093"/>
        <w:gridCol w:w="1093"/>
        <w:gridCol w:w="1093"/>
        <w:gridCol w:w="1093"/>
        <w:gridCol w:w="1073"/>
        <w:gridCol w:w="1093"/>
        <w:gridCol w:w="1093"/>
      </w:tblGrid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Заседания призывной комиссии по гражданам, не прошедшим призывную комиссию, проводятся один раз в неделю по средам, в весенний призыв - до 30 июня 2012 года, в осенний призыв - до 30 декабря 2012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