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eb87" w14:textId="9afe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    декабря 2011 года N 43/1 "О 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8 августа 2012 года N 7/7. Зарегистрировано Департаментом юстиции Северо-Казахстанской области 20 августа 2012 года N 13-8-173. Утратило силу (письмо маслихата Кызылжарского района Северо-Казахстанской области от 12 апреля 2013 года N 02-07-01-20/44)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Кызылжарского района Северо-Казахстанской области от 12.04.2013 N 02-07-01-20/44)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22 декабря 2011 года № 43/1 (зарегистрировано в Реестре государственной регистрации нормативных правовых актов 9 января 2012 года № 13-8-160, опубликовано от 20 января 2012 года в газетах «Қызылжар» № 3, «Маяк»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- 4 160 255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- 405 918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- 3 725 201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- 4 255 265,7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- 41 865,4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- 43 697,4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- 13 000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- 149 876,1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- 149 876,1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16 309 тысяч тенге - на выплату социальной помощи в рамках Программы по стимулированию рождаемости «Фонд поколений»;»;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13), 14),15),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8 000 тысяч тенге - приобретение здания для размещения детского сада;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9 102 тысяч тенге - приобретение двух автобусов для подвоза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7 000 тысяч тенге - разработка проектно-сметной документации на строительство магистральных сетей теплоснабжения в ауле Бесколь;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434 тысяч тенге - на подключение ID-Phone.»;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«13. Утвердить резерв местного исполнительного органа района на 2012 год в сумме 462,9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Рахимов         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планирования»       А. Фролова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7/7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73"/>
        <w:gridCol w:w="933"/>
        <w:gridCol w:w="7533"/>
        <w:gridCol w:w="20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4 160 255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405 918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146 972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23 346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3 725 201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3 725 201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3 725 201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813"/>
        <w:gridCol w:w="7673"/>
        <w:gridCol w:w="2333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4 255 265,7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294 808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68 773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185 199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182 175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2 207 739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126 835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2 077 253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1 906 977,4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31 295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63 728,6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175 576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175 576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33 895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691 348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87 839,9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10 018,8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17 551,4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401 548,3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401 548,3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128 494,8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128 494,8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124 768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35 773,6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28 013,4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24 487,4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6 826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611 509,9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598 787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591 325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61 035,7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61 035,7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58 904,7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41 865,4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43 697,4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43 697,4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43 697,4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-149 876,1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149 876,1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108 022,1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7/7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7913"/>
        <w:gridCol w:w="203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160 541,5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90 723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14 400,5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693"/>
        <w:gridCol w:w="2073"/>
        <w:gridCol w:w="1973"/>
        <w:gridCol w:w="233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Бугровской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42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6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6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093"/>
        <w:gridCol w:w="1693"/>
        <w:gridCol w:w="1933"/>
        <w:gridCol w:w="235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12 459,7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17 384,8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2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42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</w:t>
            </w:r>
          </w:p>
        </w:tc>
      </w:tr>
      <w:tr>
        <w:trPr>
          <w:trHeight w:val="39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</w:t>
            </w:r>
          </w:p>
        </w:tc>
      </w:tr>
      <w:tr>
        <w:trPr>
          <w:trHeight w:val="2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3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2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6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6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6 381,8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36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6 381,8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21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6 381,8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16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53"/>
        <w:gridCol w:w="753"/>
        <w:gridCol w:w="7813"/>
        <w:gridCol w:w="207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121 965,1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92 548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92 548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91 452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21 373,1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733"/>
        <w:gridCol w:w="2093"/>
        <w:gridCol w:w="2233"/>
        <w:gridCol w:w="22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13 127,1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</w:p>
        </w:tc>
      </w:tr>
      <w:tr>
        <w:trPr>
          <w:trHeight w:val="1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34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</w:tr>
      <w:tr>
        <w:trPr>
          <w:trHeight w:val="34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</w:tr>
      <w:tr>
        <w:trPr>
          <w:trHeight w:val="19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893"/>
        <w:gridCol w:w="2113"/>
        <w:gridCol w:w="2253"/>
        <w:gridCol w:w="21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Якорский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12 530</w:t>
            </w:r>
          </w:p>
        </w:tc>
      </w:tr>
      <w:tr>
        <w:trPr>
          <w:trHeight w:val="18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34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34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</w:t>
            </w:r>
          </w:p>
        </w:tc>
      </w:tr>
      <w:tr>
        <w:trPr>
          <w:trHeight w:val="19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4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4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37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22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</w:t>
            </w:r>
          </w:p>
        </w:tc>
      </w:tr>
      <w:tr>
        <w:trPr>
          <w:trHeight w:val="18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2012 года № 7/7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43/1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на социальную помощь отдельным категориям нуждающихся граждан по решениям местных представительных органов Кызылжарского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73"/>
        <w:gridCol w:w="773"/>
        <w:gridCol w:w="8273"/>
        <w:gridCol w:w="15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25 638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участникам и инвалидам ВОВ (бани, парикмахерские)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других категории лиц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Зубопротезирование участников и инвалидов ВОВ и на льготное зубопротезирование лиц, приравненных по льготам и гарантиям к участникам и инвалидам ВОВ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гражданам, больным активным туберкулезом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за коммунальные услуги участникам и инвалидам ВОВ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