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cd76" w14:textId="505c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аппаратами акимов аульных (сельских) округов Кызылжарского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16 июля 2012 года N 303. Зарегистрировано Департаментом юстиции Северо-Казахстанской области 21 августа 2012 года N 13-8-175. Утратило силу постановлением акимата Кызылжарского района Северо-Казахстанской области от 24 мая 2013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Кызылжарского района Северо-Казахстанской области от 24.05.2013 N 202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наличии личного подсобного хозяйства»;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ветеринарной справки»;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ветеринарного паспорта на животное»;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ff0000"/>
          <w:sz w:val="28"/>
        </w:rPr>
        <w:t>Исключен -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акимата Кызылжарского района Северо-Казахстанской области от 12.11.2012 </w:t>
      </w:r>
      <w:r>
        <w:rPr>
          <w:rFonts w:ascii="Times New Roman"/>
          <w:b w:val="false"/>
          <w:i w:val="false"/>
          <w:color w:val="000000"/>
          <w:sz w:val="28"/>
        </w:rPr>
        <w:t>N 540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Пункт 1 в редакции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акимата Кызылжарского района Северо-Казахстанской области от 12.11.2012 </w:t>
      </w:r>
      <w:r>
        <w:rPr>
          <w:rFonts w:ascii="Times New Roman"/>
          <w:b w:val="false"/>
          <w:i w:val="false"/>
          <w:color w:val="000000"/>
          <w:sz w:val="28"/>
        </w:rPr>
        <w:t>N 540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Рамазанова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района                       В. Редин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июля 2012 года № 303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о наличии личного подсобного хозяйства»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Регламент в редакции постановления акимата Кызылжарского района Северо-Казахстанской области от 12.11.2012 </w:t>
      </w:r>
      <w:r>
        <w:rPr>
          <w:rFonts w:ascii="Times New Roman"/>
          <w:b w:val="false"/>
          <w:i w:val="false"/>
          <w:color w:val="ff0000"/>
          <w:sz w:val="28"/>
        </w:rPr>
        <w:t>N 540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Государственная услуга «Выдача справок о наличии личного подсобного хозяйства» (далее – государственная услуга) оказывается аппаратами акимов аульных (сельских) округов (далее – МИО), а также  Кызылжарским районным отделом Филиала республиканского государственного предприятия «Центр обслуживания населения» по Северо-Казахстанской области на альтернативной основе (далее –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размещены на интернет-ресурсе МИО,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информация о порядке оказания государственной услуги может быть предоставлена по телефону информационно-справочной службы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необходимых документов получателем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МИО: ежедневно, с понедельника по пятницу включительно, за исключением выходных и праздничных дней, в соответствии с установленным графиком работы с 9-00 до 18-00 часов, с перерывом на обед с 13-00 до 14-00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Центра: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19.00 часов без перерыва.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не менее шести рабочих часов в одном населенном пункте 1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 Здание Центра оборудовано входом с пандусами, предназначенными для доступа людей с ограниченными физическими возможностями.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либо его представитель (по нотариально удостоверенной доверенности)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МИО получатель государственной услуги обращается в устной форме с предоставлением оригинала документа, удостоверяющего личность и его копии (после сверки оригинал документа, удостоверяющего личность, возвращается);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получатель государственной услуги предоставляет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получателя государственной услуги, содержащиеся в государственных информационных системах работник Центра получает из соответствующих государственных информационных систем посредством информационной системы Центра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работник Центра и уполномоченного органа сверяют подлинность оригинала документа, удостоверяющего личность получателя государственной услуги, доверенности со сведениями, предоставленными из соответствующих государственных информационных систем государственных органов, после чего оригинал документа возвращается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Центре бланки заявлений, утвержденной формы, размещаются на специальной стойке в зале ожидания,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РГП «Центр»: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Получатель государственной услуги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работникам МИО и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Центре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получателю государственной услуги либо его представителю (по нотариально удостоверенной доверенности)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результатов государственной услуги осуществляется работником Центра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 пункте 11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по хозяйственной книге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Центре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обращения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МИО принимает и регистрирует устное обращение, сверяет оригинал документа, удостоверяющего личность с копией, возвращает оригинал документа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МИО проверяет данные получателя государственной услуги по похозяйственной книге,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МИО регистрирует справку либо мотивированный ответ об отказе в предоставлении государственной услуги в журнале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регистрирует заявление, выдает расписку получателю государственной услуги о приеме соответствующих документов, в которой содержится дата получения им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накопительного отдела Центра осуществляет сбор документов, составляет реестр, направляет документы в МИО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МИО принимает документы из Центра, проверяет данные получателя государственной услуги по похозяйственной книге,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МИО регистрирует справку, либо мотивированный ответ об отказе в предоставлении услуги МИО и направляет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государственной услуги справку либо мотивированный ответ об отказе в предоставлении государственной услуги.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получателя государственной услуги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МИО и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9"/>
    <w:bookmarkStart w:name="z8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«Выдача справок о наличии личного подсобного хозяйства»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4342"/>
        <w:gridCol w:w="4540"/>
        <w:gridCol w:w="3690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Архангельского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Архангельское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2-37-49, факс: 2-37-82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ARXSO1@rambler.ru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Асановского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Асаново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2-44-30, факс: 2-44-30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akimat_asanovo2011@mail.ru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Березовского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Большая Малышка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3-57-84, факс: 3-57-84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berezovskiy_so@mail.ru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Бескольского аульного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аул Бесколь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2-21-68, факс: 2-24-11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Bishkul_ss@mail.ru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Бугровского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Бугровое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2-39-17, факс: 2-39-17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Вагулинского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Вагулино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5-34-52, факс: 5-30-88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Виноградовского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Сивково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5-34-66, факс: 5-34-66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Долматовского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Кызылжарский район, село Долматово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5-36-32, факс: 5-36-32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Кызылжарского аульного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аул Байтерек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5-11-93, факс: 5-11-93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kuzulzharckiico@mail.ru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Куйбышевского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Боголюбово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2-36-87, факс: 2-36-87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SKOKRSB@rambler.ru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Лесного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Пресновка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3-54-46, факс: 3-54-46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Akimat2030@mail.ru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Налобинского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Налобино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3-37-54, факс: 3-39-18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Новоникольского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Новоникольск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2-51-16, факс: 2-51-80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akimatbkb@mail.ru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Петерфельдского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Петерфельд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2-30-67, факс: 2-41-25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peterfeldakimat@rambler.ru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Прибрежного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Прибрежное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2-54-49, факс: 2-54-31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Рассветского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Рассвет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5-20-21, факс: 5-21-36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rassvetakimat1@rambler.ru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Рощинского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Пеньково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2-75-39, факс: 2-75-39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roshin-so@mail.ru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Светлопольского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Знаменское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2-65-85, факс: 2-65-85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Соколовского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Соколовка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(71538) 3-18-74, факс: 3-11-82,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Sokolov_so@list.ru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Якорьского сельского округа»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Якорь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3-45-82, факс: 3-46-09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yakor@mail.kz</w:t>
            </w:r>
          </w:p>
        </w:tc>
      </w:tr>
    </w:tbl>
    <w:bookmarkStart w:name="z8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6"/>
        <w:gridCol w:w="4106"/>
        <w:gridCol w:w="2735"/>
        <w:gridCol w:w="2373"/>
      </w:tblGrid>
      <w:tr>
        <w:trPr>
          <w:trHeight w:val="1275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 Северо-Казахстанской области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Кызылжарский район 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Институтская, 1в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8(71538)2-17-56</w:t>
            </w:r>
          </w:p>
        </w:tc>
      </w:tr>
    </w:tbl>
    <w:bookmarkStart w:name="z8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Я,______________________________________________________________________________ (Ф.И.О., паспортные данные (данные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место жительства физического лица)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от имени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предоставить мне справку о наличии личного подсобного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 /рассмотрения/ запроса: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 дата ______________ 2012__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специалиста)</w:t>
      </w:r>
    </w:p>
    <w:bookmarkStart w:name="z8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 Таблица 1. Описание действий структурно-функциональных единиц через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2992"/>
        <w:gridCol w:w="2804"/>
        <w:gridCol w:w="2657"/>
        <w:gridCol w:w="2216"/>
        <w:gridCol w:w="25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МИО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</w:tr>
      <w:tr>
        <w:trPr>
          <w:trHeight w:val="3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устного обращения, сверка оригинала документа, удостоверяю-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личность с копией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получателя государственной услуги по 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книге, заполнение справки либо подготовка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и передача руководителю МИО для подписания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 и выдача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ответ об отказе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6"/>
        <w:gridCol w:w="2249"/>
        <w:gridCol w:w="2766"/>
        <w:gridCol w:w="3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 Центра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накопительного отдела Центра </w:t>
            </w:r>
          </w:p>
        </w:tc>
      </w:tr>
      <w:tr>
        <w:trPr>
          <w:trHeight w:val="585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 в МИО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в журнале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МИО</w:t>
            </w:r>
          </w:p>
        </w:tc>
      </w:tr>
      <w:tr>
        <w:trPr>
          <w:trHeight w:val="21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7"/>
        <w:gridCol w:w="2405"/>
        <w:gridCol w:w="2821"/>
        <w:gridCol w:w="2738"/>
        <w:gridCol w:w="1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пектор Центра</w:t>
            </w:r>
          </w:p>
        </w:tc>
      </w:tr>
      <w:tr>
        <w:trPr>
          <w:trHeight w:val="585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Цнтра, оформление справки или подготовка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ответа об отказе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8"/>
        <w:gridCol w:w="2405"/>
        <w:gridCol w:w="2821"/>
        <w:gridCol w:w="2717"/>
        <w:gridCol w:w="1429"/>
      </w:tblGrid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МИО для подписи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Центр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вка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6"/>
        <w:gridCol w:w="3545"/>
        <w:gridCol w:w="2574"/>
        <w:gridCol w:w="2865"/>
      </w:tblGrid>
      <w:tr>
        <w:trPr>
          <w:trHeight w:val="72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специалист МИО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Руководитель МИО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специалист МИО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Центра или обращения от получателя, рассмотрение документов, оформление справки и направление руководителю МИО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и подписание справки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Выдача справки получателю государственной услуги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справки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или в Центр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2"/>
        <w:gridCol w:w="3793"/>
        <w:gridCol w:w="2616"/>
        <w:gridCol w:w="2699"/>
      </w:tblGrid>
      <w:tr>
        <w:trPr>
          <w:trHeight w:val="1035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Центра или обращения от получателя, рассмотрение документов, оформление мотивированного ответа об отказе, направление руководителю МИО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Регистрация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получателю государственной услуги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или в Центр </w:t>
            </w:r>
          </w:p>
        </w:tc>
      </w:tr>
    </w:tbl>
    <w:bookmarkStart w:name="z8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1. Описание действий СФЕ при обращении получателя государственной услуги в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получателя государственной услуги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808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июля 2012 года № 303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ветеринарной справки»</w:t>
      </w:r>
    </w:p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ветеринарной справки» предоставляется ветеринарным врачом (далее - ветврач) подразделения местного исполнительного органа аульного (сельского) округа, осуществляющего деятельность в области ветеринарии (далее – МИО)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«О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«Об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оказания государственной услуги размещена на интернет-ресурсе МИО и на стендах, расположенных в помещениях МИО,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ветеринарной справки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 (выдача бланков ветеринарной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оплачивает через банки второго уровня или организации, осуществляющие отдельные виды банковских операции,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№ 179 «Об утверждении Правил использования платежных документов и осуществления безналичных платежей и переводов денег на территории Республики Казахстан»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рабочие дни, с 9.00 до 18.00 часов, перерыв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 Прием осуществляется в порядке очереди, без предварительной записи и ускоренного обслуживания.</w:t>
      </w:r>
    </w:p>
    <w:bookmarkEnd w:id="17"/>
    <w:bookmarkStart w:name="z4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непосредственном обращении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предоставляет ветеринарный паспорт на животное, документ подтверждающий оплату стоимости бланка ветеринарной справки ветврачу МИО по месту нахождения,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Ветеринарная справка выдается потребителю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Основаниями для отказа в предоставлении государственной услуги являются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животное, продукция и сырье животного происхождения (далее - объект) перемещаются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МИО за получением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ветврач МИО принимает необходимые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ветврач МИО заполняет ветеринарную справку, ставит печать либо готовит мотивированный ответ об отказе в предоставлении государственной услуги, регистрирует обращение в журнале, подписывает ветеринарную справку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ветврач выдает потребителю ветеринарную справку либо мотивированный ответ об отказе в предоставлении государственной услуги.</w:t>
      </w:r>
    </w:p>
    <w:bookmarkEnd w:id="19"/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 оказания государственной услуги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bookmarkStart w:name="z5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 государственные услуги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Ответственным лицом за оказание государственной услуги является ветврач МИО, участвующий в процессе оказания государственной услуги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оказывающих государственную услугу «Выдача ветеринарной справки»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3280"/>
        <w:gridCol w:w="4091"/>
        <w:gridCol w:w="4660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Архангельского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Архангельское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2-37-49, факс: 2-37-82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ARXSO1@rambler.ru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Асановского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Асаново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2-44-30, факс: 2-44-30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akimat_asanovo2011@mail.ru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Березовского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Большая Малышка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3-57-84, факс: 3-57-84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berezovskiy_so@mail.ru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Бескольского аульного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аул Бесколь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2-21-68, факс: 2-24-11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Bishkul_ss@mail.ru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Бугровского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Бугровое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2-39-17, факс: 2-39-17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Вагулинского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Вагулино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5-34-52, факс: 5-30-88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Виноградовского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Сивково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5-34-66, факс: 5-34-66,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Долматовского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Кызылжарский район, село Долматово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5-36-32, факс: 5-36-32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Кызылжарского аульного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аул Байтерек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5-11-93, факс: 5-11-93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kuzulzharckiico@mail.ru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Куйбышевского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Боголюбово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2-36-87, факс: 2-36-87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SKOKRSB@rambler.ru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Лесного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Пресновка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3-54-46, факс: 3-54-46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Akimat2030@mail.ru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Налобинского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Налобино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3-37-54, факс: 3-39-18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Новоникольского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Новоникольск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2-51-16, факс: 2-51-80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akimatbkb@mail.ru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Петерфельдского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Петерфельд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2-30-67, факс: 2-41-25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peterfeldakimat@rambler.ru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Прибрежного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Прибрежное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2-54-49, факс: 2-54-31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Рассветского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Рассвет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5-20-21, факс: 5-21-36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rassvetakimat1@rambler.ru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Рощинского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Пеньково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2-75-39, факс: 2-75-39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roshin-so@mail.ru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Светлопольского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Знаменское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2-65-85, факс: 2-65-85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Соколовского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Соколовка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(71538) 3-18-74, факс: 3-11-82,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Sokolov_so@list.ru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Якорьского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Якорь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3-45-82, факс: 3-46-09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yakor@mail.kz</w:t>
            </w:r>
          </w:p>
        </w:tc>
      </w:tr>
    </w:tbl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структурно-функциональных единиц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3421"/>
        <w:gridCol w:w="3358"/>
        <w:gridCol w:w="41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ветеринарную справку, ставит печать либо готовит мотивированный ответ об отказе в предоставлении государственной услуги, подписывает ветеринарную справку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обращение в журнале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ветеринарную справку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25 минут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343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июля 2012 года № 303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ветеринарного паспорта на животное»</w:t>
      </w:r>
    </w:p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ветеринарного паспорта на животное» предоставляется ветеринарным врачом (далее - ветврач) подразделения местного исполнительного органа аульного (сельского) округа, осуществляющего деятельность в области ветеринарии (далее - МИО),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10, 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«О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2331 «Об утверждении Правил идентификации сельскохозяйственных животных»;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«Об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оказании государственной услуги размещена на интернет-ресурсе МИО и на стендах, расположенных в помещениях МИО,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(выдача бланков ветеринарного паспорта на животное) оказывается платно.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№ 179 «Об утверждении Правил использования платежных документов и осуществления безналичных платежей и переводов денег на территории Республики Казахстан»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рабочие дни, с 9.00 до 18.00 часов, с перерывом на обед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 Прием осуществляется в порядке очереди, без предварительной записи и ускоренного обслуживания.</w:t>
      </w:r>
    </w:p>
    <w:bookmarkEnd w:id="29"/>
    <w:bookmarkStart w:name="z6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0"/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- присвоенного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и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Заявление заполняется в произвольной форме, с учетом положений пункта 10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ветеринарного паспорта на животное потребитель обращается к ветврачу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на животное и (выписки из ветеринарного паспорта на животное) потребитель обращается в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для получения ветеринарного паспорта на животное документ, подтверждающий сдачу потребителем необходимых документов,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 с указанием даты и времени, срока и места получение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Ветеринарный паспорт на животное (дубликат ветеринарного паспорта на животное, выписка из ветеринарного паспорта на животное) выдается владельцу животного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при обращении в МИО за получением ветеринарного паспорта (дубликата ветеринарного паспорта на животное, выписки из ветеринарного паспорта на животное):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МИО за получением ветеринарного паспорта, (дубликата ветеринарного паспорта на животное, выписки из ветеринарного паспорта на животное);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ветврач МИО принимает необходимые документы, регистрирует в журнале регистрации заявление потребителя, выдает талон с указанием даты и времени, срока и места получения потребителем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ветврач МИО заполняет ветеринарный паспорт (дубликат ветеринарного паспорта на животное, выписку из ветеринарного паспорта на животное), ставит печать, регистрирует и подписывает ветеринарный паспорт на животное (дубликат ветеринарного паспорта на животное, выписку из ветеринарного паспорта на животное), либо готовит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выдает потребителю ветеринарный паспорт (дубликат ветеринарного паспорта на животное, выписку из ветеринарного паспорта на животное), либо мотивированный ответ об отказе в предоставлении государственной услуги.</w:t>
      </w:r>
    </w:p>
    <w:bookmarkEnd w:id="31"/>
    <w:bookmarkStart w:name="z7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 оказания государственной услуги</w:t>
      </w:r>
    </w:p>
    <w:bookmarkEnd w:id="32"/>
    <w:bookmarkStart w:name="z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ветврач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bookmarkStart w:name="z7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 государственные услуги</w:t>
      </w:r>
    </w:p>
    <w:bookmarkEnd w:id="34"/>
    <w:bookmarkStart w:name="z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Ответственным лицом за оказание государственной услуги является ветврач МИО, участвующий в процессе оказания государственной услуги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35"/>
    <w:bookmarkStart w:name="z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 на животное»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оказывающих государственную услугу «Выдача ветеринарного паспорта на животное»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3280"/>
        <w:gridCol w:w="4091"/>
        <w:gridCol w:w="4660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Архангельского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Архангельское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2-37-49, факс: 2-37-82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ARXSO1@rambler.ru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Асановского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Асаново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2-44-30, факс: 2-44-30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akimat_asanovo2011@mail.ru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Березовского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Большая Малышка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3-57-84, факс: 3-57-84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berezovskiy_so@mail.ru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Бескольского аульного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аул Бесколь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2-21-68, факс: 2-24-11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Bishkul_ss@mail.ru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Бугровского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Бугровое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2-39-17, факс: 2-39-17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Вагулинского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Вагулино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5-34-52, факс: 5-30-88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Виноградовского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Сивково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5-34-66, факс: 5-34-66,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Долматовского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Кызылжарский район, село Долматово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5-36-32, факс: 5-36-32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Кызылжарского аульного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аул Байтерек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5-11-93, факс: 5-11-93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kuzulzharckiico@mail.ru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Куйбышевского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Боголюбово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2-36-87, факс: 2-36-87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SKOKRSB@rambler.ru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Лесного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Пресновка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3-54-46, факс: 3-54-46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Akimat2030@mail.ru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Налобинского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Налобино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3-37-54, факс: 3-39-18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Новоникольского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Новоникольск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2-51-16, факс: 2-51-80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akimatbkb@mail.ru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Петерфельдского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Петерфельд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2-30-67, факс: 2-41-25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peterfeldakimat@rambler.ru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Прибрежного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Прибрежное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2-54-49, факс: 2-54-31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Рассветского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Рассвет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5-20-21, факс: 5-21-36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rassvetakimat1@rambler.ru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Рощинского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Пеньково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2-75-39, факс: 2-75-39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roshin-so@mail.ru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Светлопольского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Знаменское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2-65-85, факс: 2-65-85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Соколовского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Соколовка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(71538) 3-18-74, факс: 3-11-82,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Sokolov_so@list.ru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Якорьского сельского округа»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район, село Якорь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(71538) 3-45-82, факс: 3-46-09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yakor@mail.kz</w:t>
            </w:r>
          </w:p>
        </w:tc>
      </w:tr>
    </w:tbl>
    <w:bookmarkStart w:name="z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 на животное»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структурно-функциональных единиц при обращении потребителя для получения ветеринарного паспорта на животное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3116"/>
        <w:gridCol w:w="2627"/>
        <w:gridCol w:w="3563"/>
        <w:gridCol w:w="27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ветеринарный паспорт на животное, ставит печать, либо готовит мотивированный ответ об отказе в предоставлении государственной услуги, подписывает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ветеринарный паспорт на животное 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обращения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Ветеринарный паспорт на животное либо готовит мотивированный ответ об отказе в предоставлении государственной услуги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паспорт на животное 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 в 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(трех) рабочих дней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структурно-функциональных единиц СФЕ при обращении потребителя для получения дубликата ветеринарного паспорта на животное (выписки из ветеринарного паспорта на животное)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2705"/>
        <w:gridCol w:w="2620"/>
        <w:gridCol w:w="3681"/>
        <w:gridCol w:w="2897"/>
      </w:tblGrid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Принимает необходимые документы и заявление, регистрирует в журнале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дубликат ветеринарного паспорта на животное (выписку из ветеринарного паспорта на животное), ставит печать, подписывает, либо готовит мотивированный ответ об отказе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дубликат ветеринарного паспорта на животное (выписку из ветеринарного паспорта на животное), 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(выписку из ветеринарного паспорта на животное), либо мотивированный ответ об отказе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(выписка из ветеринарного паспорта на животное), 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9 рабочих дней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 на животное»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1. Процесс предоставления государственной услуги «Выдача ветеринарного паспорта на животное» при обращении потребителя для получения ветеринарного паспорта на животное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581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Процесс предоставления государственной услуги «Выдача ветеринарного паспорта на животное» при обращении потребителя для получения дубликата ветеринарного паспорта на животное (выписки из ветеринарного паспорта на животное)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июля 2012 года № 303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 «Обеспечение бесплатного подвоза обучающихся и воспитанников к общеобразовательной организации образования и обратно домой»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Регламент утратил силу - постановлением акимата Кызылжарского района Северо-Казахстанской области от 12.11.2012 </w:t>
      </w:r>
      <w:r>
        <w:rPr>
          <w:rFonts w:ascii="Times New Roman"/>
          <w:b w:val="false"/>
          <w:i w:val="false"/>
          <w:color w:val="ff0000"/>
          <w:sz w:val="28"/>
        </w:rPr>
        <w:t>N 540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