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51ee" w14:textId="72d5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"Кызылжарский районный отдел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16 июля 2012 года N 300. Зарегистрировано Департаментом юстиции Северо-Казахстанской области 21 августа 2012 года N 13-8-176. Утратило силу - постановлением акимата Кызылжарского района Северо-Казахстанской области от 12 октября 2012 года N 489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Кызылжарского района Северо-Казахстанской области от 12.10.2012 </w:t>
      </w:r>
      <w:r>
        <w:rPr>
          <w:rFonts w:ascii="Times New Roman"/>
          <w:b w:val="false"/>
          <w:i w:val="false"/>
          <w:color w:val="ff0000"/>
          <w:sz w:val="28"/>
        </w:rPr>
        <w:t>N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в банки для оформления ссуды под залог жилья, принадлежащего несовершеннолетнему».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Жумабаеву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                       В. Редин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2012 года № 300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по опеке и попечительству»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по опеке и попечительству»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«Кызылжарский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«Кызылжарский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3)ответственный исполнитель отдела образования – специалист государственного учреждения «Кызылжарский районный отдел образования»,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«Кызылжарский районный отдел образования» (далее - отдел образования), а также через Кызылжарский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справки по опеке и попечительству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- kyzylzharroo@rambler.ru.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 пункте 13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по опеке и попечительству, либо мотивированный ответ об отказе, направляет ее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мотивированного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специалист отдела образования выдает потребителю справку либо мотивированный ответ об отказе.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по опеке и попечительству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 либо мотивированный ответ об отказе.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документа, удостоверяющий личность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8"/>
        <w:gridCol w:w="3400"/>
        <w:gridCol w:w="2502"/>
        <w:gridCol w:w="3180"/>
      </w:tblGrid>
      <w:tr>
        <w:trPr>
          <w:trHeight w:val="6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Наименованиеотдела образования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образования»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 Кызылжарский район аул Бесколь, улица Молодежная, 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ивоскресенье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8(71538)2-11-63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373"/>
        <w:gridCol w:w="2870"/>
        <w:gridCol w:w="2529"/>
        <w:gridCol w:w="2751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отдел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 улица Институтская, 1в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8(71538)2-17-56</w:t>
            </w:r>
          </w:p>
        </w:tc>
      </w:tr>
    </w:tbl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гр.(ке)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проживающему (ей) в г. ___________________________по ул. ____________, дом № ___________ кв. № ________ в том, что он (она) согласно решению акима (город, район) № ______ от «__» ___________ 200_ г. действительно назначен (а) опекуном (попечителем) над ____________________________ «__» ___________ 19__ года рождения и над его (ее) имуществом (опись имущества в деле, имущества нет). На опекуна (попечителя) возлагается обязанность о воспитании, обучении,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 учреждениях без особого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Кызылжарского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        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подпись   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2254"/>
        <w:gridCol w:w="1798"/>
        <w:gridCol w:w="1667"/>
        <w:gridCol w:w="1885"/>
        <w:gridCol w:w="1820"/>
        <w:gridCol w:w="2386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2475"/>
        <w:gridCol w:w="3086"/>
        <w:gridCol w:w="3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1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9"/>
        <w:gridCol w:w="2798"/>
        <w:gridCol w:w="3091"/>
        <w:gridCol w:w="2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оформление справки или 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2"/>
        <w:gridCol w:w="3028"/>
        <w:gridCol w:w="2798"/>
        <w:gridCol w:w="2862"/>
      </w:tblGrid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ответа об отказе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 услуги в ЦОН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2"/>
        <w:gridCol w:w="3028"/>
        <w:gridCol w:w="2777"/>
        <w:gridCol w:w="2883"/>
      </w:tblGrid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1"/>
        <w:gridCol w:w="3028"/>
        <w:gridCol w:w="2756"/>
        <w:gridCol w:w="2925"/>
      </w:tblGrid>
      <w:tr>
        <w:trPr>
          <w:trHeight w:val="1035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 в ЦОН или потребителю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потребителю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 Схема 1. Описание действий СФЕ при обращении потребителя услуги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901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901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2012 года № 300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</w:t>
      </w:r>
    </w:p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«Кызылжарский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«Кызылжарский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«Кызылжарский районный отдел образования»,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«Кызылжарский районный отдел образования» (далее - отдел образования), а также через Кызылжарский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отдела образования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kyzylzharroo@rambler.ru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в отдел образования составляют пять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в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в нотариальную контору для разрешения обмена или продажи жилой площади, принадлежащей несовершеннолетним детям (далее – справка), либо мотивированный отказ, направляет ее для подписания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документы, готовит справку в нотариальную контору для разрешения обмена или продажи жилой площади, принадлежащей несовершеннолетним детям, либо мотивированный ответ об отказе, направляет ее для подписания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 либо мотивированный ответ об отказе в предоставлении услуги.</w:t>
      </w:r>
    </w:p>
    <w:bookmarkEnd w:id="22"/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руководитель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4"/>
        <w:gridCol w:w="2922"/>
        <w:gridCol w:w="2929"/>
        <w:gridCol w:w="3185"/>
      </w:tblGrid>
      <w:tr>
        <w:trPr>
          <w:trHeight w:val="6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образования»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8(71538)2-11-63</w:t>
            </w:r>
          </w:p>
        </w:tc>
      </w:tr>
    </w:tbl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876"/>
        <w:gridCol w:w="2830"/>
        <w:gridCol w:w="2488"/>
        <w:gridCol w:w="2369"/>
      </w:tblGrid>
      <w:tr>
        <w:trPr>
          <w:trHeight w:val="12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 улица Институтская, 1в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8(71538)2-17-56</w:t>
            </w:r>
          </w:p>
        </w:tc>
      </w:tr>
    </w:tbl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«Кызылжарский районный отдел образования»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«Кызылжарский районный отдел образования», включающий в себя функции органов опеки и попечительства, согласно статьям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 действующий в интересах несовершеннолетнего (-ей, - их)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 дает разрешение на _________________________________________________ квартиры № ________ по адресу ______________________________________ дом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Кызылжарского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              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подпись   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 Кызылжарский районный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продажу (обмен или дарение) квартиры, расположенной по адресу: ____________________________________ для получения кредита в размере __________________ сроком на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(указать Ф.И.О. детей, год рождения, № свидетельства о рождении, дети старше 10 лет расписываются, пишут слово - "согласны")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(Ф.И.О., № удостоверения личности, кем и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(Ф.И.О., № удостоверения личности, кем и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"обязуемся в дальнейшем детей не оставить без жилья" - написать собственноручно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__________ год Подпись обоих супругов ________</w:t>
      </w:r>
    </w:p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2254"/>
        <w:gridCol w:w="1798"/>
        <w:gridCol w:w="1667"/>
        <w:gridCol w:w="1885"/>
        <w:gridCol w:w="1820"/>
        <w:gridCol w:w="2386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2475"/>
        <w:gridCol w:w="3086"/>
        <w:gridCol w:w="3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1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9"/>
        <w:gridCol w:w="2798"/>
        <w:gridCol w:w="3091"/>
        <w:gridCol w:w="2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оформление справки или 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2"/>
        <w:gridCol w:w="3028"/>
        <w:gridCol w:w="2798"/>
        <w:gridCol w:w="2862"/>
      </w:tblGrid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ответа об отказе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 услуги в ЦОН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2"/>
        <w:gridCol w:w="3028"/>
        <w:gridCol w:w="2777"/>
        <w:gridCol w:w="2883"/>
      </w:tblGrid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1"/>
        <w:gridCol w:w="3028"/>
        <w:gridCol w:w="2756"/>
        <w:gridCol w:w="2925"/>
      </w:tblGrid>
      <w:tr>
        <w:trPr>
          <w:trHeight w:val="1035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 в ЦОН или потребителю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потребителю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 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901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901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2012 года № 300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</w:t>
      </w:r>
    </w:p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«Кызылжарский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«Кызылжарский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«Кызылжарский районный отдел образования»,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государственной услуги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«Кызылжарский районный отдел образования» (далее - отдел образования), а также через Кызылжарский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 статьи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детям», утвержденного постановлением Правительства Республики Казахстан от 26 февраля 2010 года № 140.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выдача справки на получение пенсионных накоплений, справки-согласия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(далее -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либо мотивированный ответ об отказе в предоставлении услуги.</w:t>
      </w:r>
    </w:p>
    <w:bookmarkEnd w:id="36"/>
    <w:bookmarkStart w:name="z6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отдела образования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kyzylzharroo@rambler.ru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в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либо мотивированный ответ об отказе, направляет ее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накопительного отдела ЦОНа осуществляет сбор документов, составляет реестр, отправляет документы в отдел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 либо мотивированный ответ об отказе в предоставлении услуги.</w:t>
      </w:r>
    </w:p>
    <w:bookmarkEnd w:id="38"/>
    <w:bookmarkStart w:name="z7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лиц, их заменяющих (опекуны (попечители), патронатные воспитатели), несовершеннолетнего на получение наследства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(супругов) или лиц, их заменяющих (опекуны (попечители), патронатные воспитатели);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других документов (свидетельство о расторжении брака, о смерти, справка по форме № 4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и копия документа на машину (техпаспорт) в случае, если справка нужна в территориальные подразделения Комитета дорожной полиции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40"/>
    <w:bookmarkStart w:name="z7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41"/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4"/>
        <w:gridCol w:w="2922"/>
        <w:gridCol w:w="2929"/>
        <w:gridCol w:w="3185"/>
      </w:tblGrid>
      <w:tr>
        <w:trPr>
          <w:trHeight w:val="6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образования»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8(71538)2-11-63</w:t>
            </w:r>
          </w:p>
        </w:tc>
      </w:tr>
    </w:tbl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876"/>
        <w:gridCol w:w="2830"/>
        <w:gridCol w:w="2488"/>
        <w:gridCol w:w="2369"/>
      </w:tblGrid>
      <w:tr>
        <w:trPr>
          <w:trHeight w:val="12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 улица Институтская, 1в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8(71538)2-17-56</w:t>
            </w:r>
          </w:p>
        </w:tc>
      </w:tr>
    </w:tbl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«Кызылжарский районный отдел образования» разрешает (Ф.И.О.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_____________, ______ года рождения, (удостоверение личности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от ______года, выдано _________), являющемуся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(матерью/отцом/опекуном) несовершеннолетнего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(Ф.И.О.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рождения), получить наследуемые пенсионные накопления 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накопительного пенсионного фонда), с причитающимися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инвестиционным доходом, пеней и иными поступлениями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законодательством, согласно свидетельству о праве на наследство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закону/завещанию от _______ года, выданного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(государственная лицензия № ______ от года, выдана ), в связи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смертью вкладчика (Ф.И.О. наследодателя),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(свидетельство о смерти от __________ года, № 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Кызылжарского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              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подпись   (Ф.И.О.)</w:t>
      </w:r>
    </w:p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«Кызылжарский районный отдел образования»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«Кызылжарский районный отдел образования», осуществляющий функции органа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жилищных отношениях", действующий в интересах несовершеннолетнего(-ей, -их)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Кызылжарского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            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подпись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«Кызылжарского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снять пенсионные накопления в накопительном пенсионном фонде ____________________(название фонда указывается согласно записи в свидетельстве о праве на наследство) за несовершеннолетних детей (Ф.И.О.) ____________________ в связи со смертью вкладчика (Ф.И.О) ____________________свидетельство о смерти от ______года (дата выдачи свидетельства)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</w:t>
      </w:r>
    </w:p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2254"/>
        <w:gridCol w:w="1798"/>
        <w:gridCol w:w="1667"/>
        <w:gridCol w:w="1885"/>
        <w:gridCol w:w="1820"/>
        <w:gridCol w:w="2386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2475"/>
        <w:gridCol w:w="3086"/>
        <w:gridCol w:w="3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1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9"/>
        <w:gridCol w:w="2798"/>
        <w:gridCol w:w="3091"/>
        <w:gridCol w:w="2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оформление справки или 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2"/>
        <w:gridCol w:w="3028"/>
        <w:gridCol w:w="2798"/>
        <w:gridCol w:w="2862"/>
      </w:tblGrid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ответа об отказе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 услуги в ЦОН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2"/>
        <w:gridCol w:w="3028"/>
        <w:gridCol w:w="2777"/>
        <w:gridCol w:w="2883"/>
      </w:tblGrid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1"/>
        <w:gridCol w:w="3028"/>
        <w:gridCol w:w="2756"/>
        <w:gridCol w:w="2925"/>
      </w:tblGrid>
      <w:tr>
        <w:trPr>
          <w:trHeight w:val="1035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 в ЦОН или потребителю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потребителю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 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901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901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2012 года № 300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</w:t>
      </w:r>
    </w:p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«Кызылжарский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образования – специалист государственного учреждения «Кызылжарский районный отдел образования»,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отдела образования – руководство государственного учреждения «Кызылжарский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накопительного отдела ЦОНа – сотрудник Центра обслуживания населения, осуществляющий сбор документов и передающий их отделу образования.</w:t>
      </w:r>
    </w:p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2"/>
    <w:bookmarkStart w:name="z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«Кызылжарский районный отдел образования» (далее - отдел образования), а также через Кызылжарский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пункта 3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жилища», утвержденного постановлением Правительства Республики Казахстан от 26 февраля 2010 года № 140.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53"/>
    <w:bookmarkStart w:name="z9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4"/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– ресурсе отдела образования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kyzylzharroo@rambler.ru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органов опеки и попечительства для оформления сделок, затрагивающих интересы несовершеннолетних детей, являющихся собственниками жилища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накопительного отдела ЦОНа осуществляет сбор документов, составляет реестр, отправляет документы в отдел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справки органов опеки и попечительства для оформления сделок, затрагивающих интересы несовершеннолетних детей, являющихся собственниками жилища либо мотивированный ответ об отказе,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справику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55"/>
    <w:bookmarkStart w:name="z10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опекунов (попечителей), патронатных воспитателей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заверенное заявление от опекунов (попечителей), патронатных воспитателей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 (-а);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7"/>
    <w:bookmarkStart w:name="z10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59"/>
    <w:bookmarkStart w:name="z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4"/>
        <w:gridCol w:w="2922"/>
        <w:gridCol w:w="2929"/>
        <w:gridCol w:w="3185"/>
      </w:tblGrid>
      <w:tr>
        <w:trPr>
          <w:trHeight w:val="6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образования»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8(71538)2-11-63</w:t>
            </w:r>
          </w:p>
        </w:tc>
      </w:tr>
    </w:tbl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876"/>
        <w:gridCol w:w="2830"/>
        <w:gridCol w:w="2488"/>
        <w:gridCol w:w="2369"/>
      </w:tblGrid>
      <w:tr>
        <w:trPr>
          <w:trHeight w:val="12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 улица Институтская, 1в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8(71538)2-17-56</w:t>
            </w:r>
          </w:p>
        </w:tc>
      </w:tr>
    </w:tbl>
    <w:bookmarkStart w:name="z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«Кызылжарский районный отдел образования»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ГУ «Кызылжарский районный отдел образования», осуществляющий функции органов опеки и попечительства, согласно статьям 22-24 Гражданского кодекса Республики Казахстан, пункту 3 статьи 13 Закона Республики Казахстан «О жилищных отношениях», статье 128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>, действующий в интересах несовершеннолетнего(-ей,-их) ________________________________________________________________________________________________________________________________________________________________________________________________________________________дает согласие ______________квартиры № ______ по адресу ________________ дом 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               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подпись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1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«Кызылжарский районный отдел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продажу (обмен, дарение) квартиры, расположенной по адресу: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роспись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дальнейшего проживания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Фразу «В дальнейшем дети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обеспечены жильем» (написать собственноручно)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«__» ______ ____ год Подпись обоих супругов __________</w:t>
      </w:r>
    </w:p>
    <w:bookmarkStart w:name="z1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«Кызылжарский районный отдел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квартиры, расположенной по адресу: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кредита в размере __________________ сроком на ________ 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об отце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случае потери жилья дети будут проживать по адресу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(указать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 дополнительной площади или адреса близких родственников, согласных взять детей), ____________________________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фразу «обязуемся в дальнейшем детей не оставить без жилья» - написать собственноручно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«__» ______ ____ год Подпись обоих супругов ___________</w:t>
      </w:r>
    </w:p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2254"/>
        <w:gridCol w:w="1798"/>
        <w:gridCol w:w="1667"/>
        <w:gridCol w:w="1885"/>
        <w:gridCol w:w="1820"/>
        <w:gridCol w:w="2386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2475"/>
        <w:gridCol w:w="3086"/>
        <w:gridCol w:w="3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1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9"/>
        <w:gridCol w:w="2798"/>
        <w:gridCol w:w="3091"/>
        <w:gridCol w:w="2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оформление справки или 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руководству отдела образования для подписи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2"/>
        <w:gridCol w:w="3028"/>
        <w:gridCol w:w="2798"/>
        <w:gridCol w:w="2862"/>
      </w:tblGrid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ответа об отказе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 услуги в ЦОН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2"/>
        <w:gridCol w:w="3028"/>
        <w:gridCol w:w="2777"/>
        <w:gridCol w:w="2883"/>
      </w:tblGrid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1"/>
        <w:gridCol w:w="3028"/>
        <w:gridCol w:w="2756"/>
        <w:gridCol w:w="2925"/>
      </w:tblGrid>
      <w:tr>
        <w:trPr>
          <w:trHeight w:val="1035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 в ЦОН или потребителю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потребителю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 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901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901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2012 года № 300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социальное обеспечение сирот, детей, оставшихся без попечения родителей»</w:t>
      </w:r>
    </w:p>
    <w:bookmarkStart w:name="z11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«Кызылжарский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«Кызылжарский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«Кызылжарский районный отдел образования»,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лицо.</w:t>
      </w:r>
    </w:p>
    <w:bookmarkStart w:name="z11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отделом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 с</w:t>
      </w:r>
      <w:r>
        <w:rPr>
          <w:rFonts w:ascii="Times New Roman"/>
          <w:b w:val="false"/>
          <w:i w:val="false"/>
          <w:color w:val="000000"/>
          <w:sz w:val="28"/>
        </w:rPr>
        <w:t>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 (далее – выписка),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70"/>
    <w:bookmarkStart w:name="z12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1"/>
    <w:bookmarkStart w:name="z1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отдела образования - kyzylzharroo@rambler.ru.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заявителя,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образования в предоставлении государственной услуги может быть отказано в случае непредставления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выписки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выписку на оформление документов на социальное обеспечение сирот, детей, оставшихся без попечения родителей с имуществом, принадлежащим несовершеннолетним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выписку либо мотивированного ответ об отказе в предоставлении услуги и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специалист отдела образования регистрирует выписку либо мотивированный ответ об отказе и выдает потребителю.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отделе образования, составляет один сотрудник.</w:t>
      </w:r>
    </w:p>
    <w:bookmarkEnd w:id="72"/>
    <w:bookmarkStart w:name="z12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73"/>
    <w:bookmarkStart w:name="z1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руководителя отдела образования о своем желании быть опекуном (попечителем)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удостоверения личности заявителя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 и супруга(-и), если лицо, желающее быть опекуном (попечителем), воспитателем, состоит в браке,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справка, если заявитель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автобиография заявителя,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заявителя, выданная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справка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свидетельство о заключении брака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справка об отсутствии судимости заявителя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предоставления данных документов проводится обследование жилищно-бытовых условий жизни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 лицо, желающее оформить опеку (попечительство)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справка о состоянии здоровья ребенка и выписка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 в случае рождения ребенка вне брака, и другие документы, подтверждающие утрату ребенком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пенсионная книжка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отсутствия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bookmarkStart w:name="z13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75"/>
    <w:bookmarkStart w:name="z1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76"/>
    <w:bookmarkStart w:name="z13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4"/>
        <w:gridCol w:w="2922"/>
        <w:gridCol w:w="2929"/>
        <w:gridCol w:w="3185"/>
      </w:tblGrid>
      <w:tr>
        <w:trPr>
          <w:trHeight w:val="6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образования»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8(71538)2-11-63</w:t>
            </w:r>
          </w:p>
        </w:tc>
      </w:tr>
    </w:tbl>
    <w:bookmarkStart w:name="z13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Кызылжарского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а. Бесколь № ______ от «__» 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 на основании заявления __________________________________ и документов Кызылжарского районного отдел образования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(попечительство) над несовершеннолетними детьми, 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973"/>
        <w:gridCol w:w="4693"/>
        <w:gridCol w:w="3693"/>
      </w:tblGrid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(попечитель)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Закрепить имеющее жилье за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подпись  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3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Заключение о состоянии здоровья опекуна (усыновителя)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Рентгеноскопия грудной клетки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Терапевт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______________________________________________________</w:t>
      </w:r>
    </w:p>
    <w:bookmarkStart w:name="z13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2254"/>
        <w:gridCol w:w="1798"/>
        <w:gridCol w:w="1667"/>
        <w:gridCol w:w="1885"/>
        <w:gridCol w:w="1820"/>
        <w:gridCol w:w="2386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9"/>
        <w:gridCol w:w="3201"/>
        <w:gridCol w:w="2907"/>
        <w:gridCol w:w="2783"/>
      </w:tblGrid>
      <w:tr>
        <w:trPr>
          <w:trHeight w:val="1035" w:hRule="atLeast"/>
        </w:trPr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</w:tr>
      <w:tr>
        <w:trPr>
          <w:trHeight w:val="30" w:hRule="atLeast"/>
        </w:trPr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выписки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выписки </w:t>
            </w:r>
          </w:p>
        </w:tc>
      </w:tr>
      <w:tr>
        <w:trPr>
          <w:trHeight w:val="30" w:hRule="atLeast"/>
        </w:trPr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выписки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5"/>
        <w:gridCol w:w="2996"/>
        <w:gridCol w:w="3164"/>
        <w:gridCol w:w="2955"/>
      </w:tblGrid>
      <w:tr>
        <w:trPr>
          <w:trHeight w:val="30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</w:tr>
      <w:tr>
        <w:trPr>
          <w:trHeight w:val="30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</w:t>
            </w:r>
          </w:p>
        </w:tc>
      </w:tr>
      <w:tr>
        <w:trPr>
          <w:trHeight w:val="1095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Описание действий СФЕ при обращении потребителя услуги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2012 года № 300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разрешений в банки для оформления ссуды под залог жилья, принадлежащего несовершеннолетнему»</w:t>
      </w:r>
    </w:p>
    <w:bookmarkStart w:name="z13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разрешений в банки для оформления ссуды под залог жилья, принадлежащего несовершеннолетнему»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«Кызылжарский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«Кызылжарский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«Кызылжарский районный отдел образования»,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13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4"/>
    <w:bookmarkStart w:name="z14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отделом образования, а также через ЦОН на альтернативной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в банки для оформления ссуды под залог жилья, принадлежащего несовершеннолетнему»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разрешения в банки для оформления ссуды под залог жилья, принадлежащего несовершеннолетнему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85"/>
    <w:bookmarkStart w:name="z14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6"/>
    <w:bookmarkStart w:name="z14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отдела образования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kyzylzharroo@rambler.ru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в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в отдел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на получение разрешения в банки для оформления ссуды под залог жилья, принадлежащего несовершеннолетнему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выдает потребителю справку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в ЦОН,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накопительного отдела ЦОНа осуществляет сбор документов, составляет реестр, отправляет документы в отдел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разрешения в банки для оформления ссуды под залог жилья, принадлежащего несовершеннолетнему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87"/>
    <w:bookmarkStart w:name="z15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8"/>
    <w:bookmarkStart w:name="z15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воспитатели),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9"/>
    <w:bookmarkStart w:name="z15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90"/>
    <w:bookmarkStart w:name="z15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1"/>
    <w:bookmarkStart w:name="z15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4"/>
        <w:gridCol w:w="2922"/>
        <w:gridCol w:w="2929"/>
        <w:gridCol w:w="3185"/>
      </w:tblGrid>
      <w:tr>
        <w:trPr>
          <w:trHeight w:val="6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образования»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8(71538)2-11-63</w:t>
            </w:r>
          </w:p>
        </w:tc>
      </w:tr>
    </w:tbl>
    <w:bookmarkStart w:name="z15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876"/>
        <w:gridCol w:w="2830"/>
        <w:gridCol w:w="2488"/>
        <w:gridCol w:w="2369"/>
      </w:tblGrid>
      <w:tr>
        <w:trPr>
          <w:trHeight w:val="12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Кызылжарский район аул Бесколь, улица Институтская, 1в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8(71538)2-17-56</w:t>
            </w:r>
          </w:p>
        </w:tc>
      </w:tr>
    </w:tbl>
    <w:bookmarkStart w:name="z15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«Кызылжарский районный отдел образования»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«Кызылжарский районный отдел образования», включающий в себя функции органов опеки и попечительства, согласно статьям 22 – 24 Гражданского кодекса Республики Казахстан, пункту 3 статьи 13 Закона Республики Казахстан «О жилищных отношениях», статей 66, 128 Кодекса Республики Казахстан от 26 декабря 2011 года «О браке (супружестве) и семье», действующий в интересах несовершеннолетнего (-ей, - их)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_________________________________________________________________дает разрешение 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квартиры № _______ по адресу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Кызылжарского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                  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подпись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16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«Кызылжарский районный отдел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квартиры, расположенной по адресу: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кредита в размере ______________ сроком на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(указать Ф.И.О. детей, год рождения, № свидетельства о рождении, дети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№ удостоверения личности, кем и когда выдано)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роспись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№ удостоверения личности, кем и когда выдано)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роспись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из банка 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«обязуемся в дальнейшем детей не оставить без жилья» - написать собственноручно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«__» _______ ____ год  Подпись обоих супругов __________</w:t>
      </w:r>
    </w:p>
    <w:bookmarkStart w:name="z16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2254"/>
        <w:gridCol w:w="1798"/>
        <w:gridCol w:w="1667"/>
        <w:gridCol w:w="1885"/>
        <w:gridCol w:w="1820"/>
        <w:gridCol w:w="2386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2475"/>
        <w:gridCol w:w="3086"/>
        <w:gridCol w:w="3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1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9"/>
        <w:gridCol w:w="2798"/>
        <w:gridCol w:w="3091"/>
        <w:gridCol w:w="2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оформление справки или 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руководству отдела образования для подписи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2"/>
        <w:gridCol w:w="3028"/>
        <w:gridCol w:w="2798"/>
        <w:gridCol w:w="2862"/>
      </w:tblGrid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ответа об отказе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 услуги в ЦОН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2"/>
        <w:gridCol w:w="3028"/>
        <w:gridCol w:w="2777"/>
        <w:gridCol w:w="2883"/>
      </w:tblGrid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1"/>
        <w:gridCol w:w="3028"/>
        <w:gridCol w:w="2756"/>
        <w:gridCol w:w="2925"/>
      </w:tblGrid>
      <w:tr>
        <w:trPr>
          <w:trHeight w:val="1035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 в ЦОН или потребителю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потребителю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 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901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901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