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2b9a" w14:textId="e352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"Кызылжарский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16 июля 2012 года N 301. Зарегистрировано Департаментом юстиции Северо-Казахстанской области 24 августа 2012 года N 13-8-178.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постановка на учет безработных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сурдо-тифлотехническими и обязательными гигиеническими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специалистам социальной сферы, проживающим в сельской местности, по приобретению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В. Редин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 и постановка на учет безработных граждан»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«Кызылжарский районный отдел занятости и социальных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«Кызылжарский районный отдел занятости и социальных программ»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постановка на учет безработных граждан», утвержденного 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уполномоченного органа ro_kyzil@mail.online.kz,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на территории Республики Казахстан (далее - потребитель).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Необходимые для получения государственной услуги документы передаются ответственному специалисту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cроки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ожидания,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выдает потребителю талон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постановку на учет безработного путем занесения сведений в карточку персонального учета (компьютерная база данных), в случае выявления несоответствия установленным требованиям готовит мотивированный ответ об отказе в предоставлении услуги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мотивированный ответ об отказе в предоставлении услуги и передает ответственному специалисту уполномоченного органа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информирует потребителя о результате оказания государственной услуги посредством личного посещения заявителем уполномоченного органа по месту жительства, либо выдает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Ответственными лицами за оказание государственной услуги являются руководители и должностные лица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801"/>
        <w:gridCol w:w="2729"/>
        <w:gridCol w:w="3145"/>
      </w:tblGrid>
      <w:tr>
        <w:trPr>
          <w:trHeight w:val="6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занятости и социальных программ»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Гагарина, 6а, кабинет № 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</w:p>
        </w:tc>
      </w:tr>
    </w:tbl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222"/>
        <w:gridCol w:w="1917"/>
        <w:gridCol w:w="1588"/>
        <w:gridCol w:w="1961"/>
        <w:gridCol w:w="1873"/>
        <w:gridCol w:w="22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8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 месту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с указанием даты принятия и срока исполнения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694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безработных граждан»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Вам отказано в регистрации и постановке на учет в качестве безработного в связи 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                 ________________________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</w:t>
      </w:r>
    </w:p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- государственное учреждение «Кызылжарский районный отдел занятости и социальных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акимата Кызылжарского района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макет дела - макет личного дела гражданина на получение компенсации, включающий в себя: заявление, документы, удостоверяющие личность, место жительства; сберегательная книжка или договор с уполномоченной организацией по выдаче компенсации;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«Кызылжарский районный отдел занятости и социальных программ» (далее – рабочий орган специальной комиссии),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полигоне»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постановлением Правительства Республика Казахстан от 20 февраля 2006 года № 110,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рабочего органа специальной комиссии: ro_kyzil@mail.online.kz, на стендах рабочего органа специальной комиссии,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потребитель,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временное свидетельство о присвоении социального индивидуального кода (а при наличии индивидуальный идентификационный номер);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рабочем органе специальной комиссии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формы заявлений размещаются на специальной стойке в зале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сдаются специалисту рабочего органа специальной комиссии, юридический адрес, телефон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кабинета специалиста рабочего органа специальной комиссии расположены на стенде рабочего органа специальной комиссии,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Выдача уведомления о принятии решения о регистрации, либо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рабочий орган специальной комиссии посредством личного посещения потребителем рабочий орган специальной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личном обращении в центр посредством «окон» ежедневно, на основании расписки в указанный в ней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 Рабочий орган специальной комиссии при выявлении ошибок в оформлении документов, предоставления неполного пакета документов, указанных в пункте 8 настоящего регламента,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предоставления неполного пакета документов, предусмотренного пунктом 8 настоящего Регламента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рабочий орган специальной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подает заявление и необходимый перечень документов на предоставление услуги специалисту рабочего органа специальной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рабочего органа специальной комиссии проводит регистрацию обращения в журнале входящей корреспонденции,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 осуществляет ознакомление с поступившими документами и направляет ответственному исполнителю (далее - ответственный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осуществляет ознакомление с поступившими документами, проверку полноты документов, формирует макет личного дела потребителя и передает на рассмотрение специальной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специальная комиссия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вынесения решения специальной комиссией, ответственный специалист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и подписание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подписания, руководитель рабочего органа специальной комиссии, передает уведомление, либо мотивированный ответ об отказе в предоставлении услуги специалисту рабочего органа специальной комиссии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рабочего органа специальной комиссии регистрирует в журнале и выдает потребителю уведомление,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необходимый перечень документов на предоставление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направляет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осуществляет сбор документов, составляет реестр, направляет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рабочего органа специальной комиссии проводит регистрацию обращения в журнале входящей корреспонденции, присваивает входящий номер на заявлении и передает поступившие документы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рабочего органа специальной комиссии осуществляет ознакомление с поступившими документами и направляет ответственному исполнителю (далее - ответственный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осуществляет ознакомление с поступившими документами, проверку полноты документов, формирует макет личного дела потребителя и передает на рассмотрение специальной комиссии. В случае выявления ошибок в оформлении документов, предоставления неполного пакета документов, предусмотренного пунктом 8 настоящего Регламента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специальная комиссия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вынесения решения специальной комиссией, ответственный специалист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и подписание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подписания, руководитель рабочего органа специальной комиссии, передает уведомление, либо мотивированный ответ об отказе в предоставлении услуги специалисту рабочего органа специальной комиссии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рабочего органа специальной комиссии регистрирует в журнале и выдает уведомление, либо мотивированный ответ об отказе в предоставлении услуги и передает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являются ответственные должностные лица рабочего органа специальной комиссии, Центра, члены специальной комиссии (далее - должностные лица), участвующие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орган специальной комиссии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801"/>
        <w:gridCol w:w="2729"/>
        <w:gridCol w:w="3145"/>
      </w:tblGrid>
      <w:tr>
        <w:trPr>
          <w:trHeight w:val="6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занятости и социальных программ»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Гагарина, 6а, кабинет № 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</w:p>
        </w:tc>
      </w:tr>
    </w:tbl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592"/>
        <w:gridCol w:w="2713"/>
        <w:gridCol w:w="3157"/>
      </w:tblGrid>
      <w:tr>
        <w:trPr>
          <w:trHeight w:val="127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тутская, 1в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19.00 часов без обеда, выходной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1575"/>
        <w:gridCol w:w="1445"/>
        <w:gridCol w:w="1337"/>
        <w:gridCol w:w="1619"/>
        <w:gridCol w:w="2508"/>
        <w:gridCol w:w="18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на 1 заявителя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</w:t>
            </w:r>
          </w:p>
        </w:tc>
      </w:tr>
      <w:tr>
        <w:trPr>
          <w:trHeight w:val="58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ненадлежа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щает их в 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21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30 минут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календар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7"/>
        <w:gridCol w:w="2858"/>
        <w:gridCol w:w="2136"/>
        <w:gridCol w:w="2306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на 1 заявителя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</w:tr>
      <w:tr>
        <w:trPr>
          <w:trHeight w:val="21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4"/>
        <w:gridCol w:w="3000"/>
        <w:gridCol w:w="3485"/>
        <w:gridCol w:w="3191"/>
      </w:tblGrid>
      <w:tr>
        <w:trPr>
          <w:trHeight w:val="3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выдает потребителю расписку и передает документы инспектору накопительного отдела Центра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рабочий орган специальной комиссии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обращения в журнале,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 и направляет ответственному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</w:p>
        </w:tc>
      </w:tr>
      <w:tr>
        <w:trPr>
          <w:trHeight w:val="18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журнале, направляет уведомление в Центр либо выдает потребителю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8 подписывает уведомление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3433"/>
        <w:gridCol w:w="4914"/>
      </w:tblGrid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документами, проверка полноты документов, формирует макет личного дела потребителя и передает на рассмотрение специальной комиссии. В случае выявления ошибок в оформлении документов, предоставления неполного пакета документов,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комиссия,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 и передает на рассмотрение и подписание руководителю рабочего органа специальной комиссии</w:t>
            </w:r>
          </w:p>
        </w:tc>
      </w:tr>
      <w:tr>
        <w:trPr>
          <w:trHeight w:val="18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3079"/>
        <w:gridCol w:w="3332"/>
        <w:gridCol w:w="3354"/>
      </w:tblGrid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выдает потребителю расписку и передает документы инспектору накопительного отдела Центра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рабочий орган специальной комиссии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обращения в журнале,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 и направляет ответственному специалисту</w:t>
            </w:r>
          </w:p>
        </w:tc>
      </w:tr>
      <w:tr>
        <w:trPr>
          <w:trHeight w:val="18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мотивированный ответ об отказе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журнале, направляет мотивированный ответ об отказе в Центр или выдает потребителю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8 подписывает мотивированный ответ об отказе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9"/>
        <w:gridCol w:w="3418"/>
        <w:gridCol w:w="4463"/>
      </w:tblGrid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специальной комиссии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документами, проверка полноты документов, формирует макет личного дела потребителя и передает на рассмотрение специальной комиссии. В случае выявления ошибок в оформлении документов, предоставления неполного пакета документов,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комиссия, принимает решение об отказе в регистрации граждан Республики Казахстан, пострадавших вследствие ядерных испытаний на Семипалатинском испытательном ядерном полигоне (далее - решение)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в предоставлении услуги и передает на рассмотрение и подписание руководителю рабочего органа специальной комиссии</w:t>
            </w:r>
          </w:p>
        </w:tc>
      </w:tr>
      <w:tr>
        <w:trPr>
          <w:trHeight w:val="18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441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Схема 2. Описание действий СФЕ при обращении потребителя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013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301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предоставления им протезно-ортопедической помощи»</w:t>
      </w:r>
    </w:p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«Кызылжарский районный отдел занятости и социальных программ».</w:t>
      </w:r>
    </w:p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«Кызылжарский районный отдел занятости и социальных программ»,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помошью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уполномоченного органа ro_kyzil@mail.online.kz, на стендах расположенных в фойе уполномоченного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является уведомление об оформлении документов на инвалидов для предоставления им протезно-ортопедической помощи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 -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получения государственной услуги потребитель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инвалидов, в том числе детей-инвалидов – копию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Формы заявлений размещаются в зале ожидания уполномоченного органа, Центра, либо у сотрудника, принимающего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 адрес, телефон, номер кабинета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номере кабинета ответственного специалиста, расположены на стенде уполномоченного органа, где размещена информация по предоставлению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(отказе в оформлении) документов на инвалидов для предоставления протезно–ортопедической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осуществляется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протезно-ортопедическими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Оснований для приостановления оказания государственной услуги не имеется.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в уполномоченном органе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отписывает документы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документов,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осуществляет контроль и передает уведомление или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осуществляет рассмотрение представленного заявления от потребителя,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сектором осуществляет контроль и передает уведомление или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журнале уведомление либо мотивированный ответ об отказе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ответ об отказе.</w:t>
      </w:r>
    </w:p>
    <w:bookmarkEnd w:id="34"/>
    <w:bookmarkStart w:name="z8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9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801"/>
        <w:gridCol w:w="2729"/>
        <w:gridCol w:w="3145"/>
      </w:tblGrid>
      <w:tr>
        <w:trPr>
          <w:trHeight w:val="6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занятости и социальных программ»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Гагарина, 6а, кабинет № 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</w:p>
        </w:tc>
      </w:tr>
    </w:tbl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592"/>
        <w:gridCol w:w="2713"/>
        <w:gridCol w:w="3157"/>
      </w:tblGrid>
      <w:tr>
        <w:trPr>
          <w:trHeight w:val="127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тутская, 1в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19.00 часов без обеда, выходной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2425"/>
        <w:gridCol w:w="2081"/>
        <w:gridCol w:w="1931"/>
        <w:gridCol w:w="1694"/>
        <w:gridCol w:w="18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выдача потребителю расписки, передача документов инспектору накопительного отдела Центра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21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2399"/>
        <w:gridCol w:w="2013"/>
        <w:gridCol w:w="1712"/>
        <w:gridCol w:w="1819"/>
        <w:gridCol w:w="20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984"/>
        <w:gridCol w:w="1856"/>
        <w:gridCol w:w="1899"/>
        <w:gridCol w:w="1963"/>
        <w:gridCol w:w="2414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и передает в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Выдает уведомление потребителю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ле,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целярию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1703"/>
        <w:gridCol w:w="1938"/>
        <w:gridCol w:w="1682"/>
        <w:gridCol w:w="2110"/>
        <w:gridCol w:w="2431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и передает в накопительный отдел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рию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301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</w:t>
      </w:r>
    </w:p>
    <w:bookmarkStart w:name="z9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«Кызылжарский районный отдел занятости и социальных программ».</w:t>
      </w:r>
    </w:p>
    <w:bookmarkStart w:name="z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«Кызылжарский районный отдел занятости и социальных программ»,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уполномоченного органа ro_kyzil@mail.online.kz, на стендах расположенных в фойе уполномоченного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и инвалидам Великой Отечественной войны; лицам, приравненным по льготам и гарантиям к инвалидам Великой Отечественной войны; детям-инвалидам; инвалидам первой, второй, третьей групп;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 детям-инвалидам;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46"/>
    <w:bookmarkStart w:name="z10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получения государственной услуги потребитель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обеспечению сурдотехническими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–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–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 адрес, телефон, номер кабинета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кабинета ответственного специалиста,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(отказе в оформлении) документов на инвалидов для обеспечения их сурдо-тифлотехническими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предоставлении государственной услуги отказывается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 также Центра,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от потребителя, подготавливает уведомление или оформляет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осуществляет контроль и передает уведомление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рассмотрев документы,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осуществляет рассмотрение представленного заявления от потребителя, оформляет уведомление или подготавливает мотивированный ответ об отказе,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сектором осуществляет контроль и передает уведомление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журнале уведомление либо мотивированный ответ об отказе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48"/>
    <w:bookmarkStart w:name="z11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9"/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задействованы следующие структурно-функциональные единицы (далее-СФЕ):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1"/>
    <w:bookmarkStart w:name="z1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2"/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801"/>
        <w:gridCol w:w="2729"/>
        <w:gridCol w:w="3145"/>
      </w:tblGrid>
      <w:tr>
        <w:trPr>
          <w:trHeight w:val="6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занятости и социальных программ»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Гагарина, 6а, кабинет № 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</w:p>
        </w:tc>
      </w:tr>
    </w:tbl>
    <w:bookmarkStart w:name="z1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592"/>
        <w:gridCol w:w="2713"/>
        <w:gridCol w:w="3157"/>
      </w:tblGrid>
      <w:tr>
        <w:trPr>
          <w:trHeight w:val="127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тутская, 1в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19.00 часов без обеда, выходной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1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6"/>
        <w:gridCol w:w="2034"/>
        <w:gridCol w:w="2077"/>
        <w:gridCol w:w="1798"/>
        <w:gridCol w:w="1970"/>
        <w:gridCol w:w="21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</w:tr>
      <w:tr>
        <w:trPr>
          <w:trHeight w:val="21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2098"/>
        <w:gridCol w:w="2033"/>
        <w:gridCol w:w="1797"/>
        <w:gridCol w:w="2162"/>
        <w:gridCol w:w="1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мляет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094"/>
        <w:gridCol w:w="2051"/>
        <w:gridCol w:w="1794"/>
        <w:gridCol w:w="2159"/>
        <w:gridCol w:w="1989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и передает в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оформ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Выдает уведомление потребителю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ле,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116"/>
        <w:gridCol w:w="2051"/>
        <w:gridCol w:w="1773"/>
        <w:gridCol w:w="2159"/>
        <w:gridCol w:w="1988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и передает в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ле,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оводителю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301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</w:t>
      </w:r>
    </w:p>
    <w:bookmarkStart w:name="z12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«Кызылжарский районный отдел занятости и социальных программ».</w:t>
      </w:r>
    </w:p>
    <w:bookmarkStart w:name="z12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«Кызылжарский районный отдел занятости и социальных программ»,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394-ө «Об утверждении стандартов оказания специальных социальных услуг в области социальной защиты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интернет - ресурсе уполномоченного органа ro_kyzil@mail.online.kz, на стендах уполномоченного органа, Центра,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 которую получит потребитель (заявитель) является уведомление об оформлении документов на социальное обслуживание в государственных и негосударственных медико – социальных учреждениях (организациях) (далее - уведомление),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</w:p>
    <w:bookmarkEnd w:id="60"/>
    <w:bookmarkStart w:name="z13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1"/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7)для лиц старше 18 лет –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формы заявлений и медицинской карты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формы заявлений и медицинской карты размещаются на специальной стойке в зале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заполненные формы заявления, медицинской карты и другие документы сдаются ответственному специалисту уполномоченного органа, юридический адрес,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специалиста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документов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письменный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центра потребителем по месту жительства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заявителей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заявителей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рассмотрение документов, осуществляет проверку полноты документов и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документы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осуществляет проверку полноты документов,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или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62"/>
    <w:bookmarkStart w:name="z14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3"/>
    <w:bookmarkStart w:name="z1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15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65"/>
    <w:bookmarkStart w:name="z1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являются руководители и должностные лица уполномоченного органа,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6"/>
    <w:bookmarkStart w:name="z1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801"/>
        <w:gridCol w:w="2729"/>
        <w:gridCol w:w="3145"/>
      </w:tblGrid>
      <w:tr>
        <w:trPr>
          <w:trHeight w:val="6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занятости и социальных программ»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Гагарина, 6а, кабинет № 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</w:p>
        </w:tc>
      </w:tr>
    </w:tbl>
    <w:bookmarkStart w:name="z1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592"/>
        <w:gridCol w:w="2713"/>
        <w:gridCol w:w="3157"/>
      </w:tblGrid>
      <w:tr>
        <w:trPr>
          <w:trHeight w:val="127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тутская, 1в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19.00 часов без обеда, выходной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1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2016"/>
        <w:gridCol w:w="2016"/>
        <w:gridCol w:w="1930"/>
        <w:gridCol w:w="1952"/>
        <w:gridCol w:w="2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21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часа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часа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3389"/>
        <w:gridCol w:w="3514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специалисту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и направляет уведомление или мотивированный ответ об отказе в Центр или выдает потребителю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2540"/>
        <w:gridCol w:w="2604"/>
        <w:gridCol w:w="2413"/>
        <w:gridCol w:w="2583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 передает их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Регистрируетполученные документы и передает их на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выдает потребителю уведомление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и направляет уведомление в Центр или выдает потребителю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Подписывает уведомление 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специалисту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2383"/>
        <w:gridCol w:w="2616"/>
        <w:gridCol w:w="2575"/>
        <w:gridCol w:w="2427"/>
      </w:tblGrid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 передает их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их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Регистрируетполученные документы и передает их на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 направляет 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и направляет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в Центр или выдает потребителю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направляет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301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обслуживание на дому для одиноких, одиноко проживающих престарелых, инвалидов и детей–инвалидов, нуждающихся в постороннем уходе и помощи»</w:t>
      </w:r>
    </w:p>
    <w:bookmarkStart w:name="z15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«Кызылжарский районный отдел занятости и социальных программ».</w:t>
      </w:r>
    </w:p>
    <w:bookmarkStart w:name="z15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3"/>
    <w:bookmarkStart w:name="z1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«Кызылжарский районный отдел занятости и социальных программ»,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394-ө «Об утверждении стандартов оказания специальных социальных услуг в области социальной защиты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уполномоченного органа ro_kyzil@mail.online.kz,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одиноким и одиноко проживающим инвалидам первой, второй группы и престарелым;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детям-инвалидам с нарушениями опорно-двигательного аппарата, проживающим в семьях;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детям-инвалидам с психоневрологическими патологиями, проживающим в семьях;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</w:p>
    <w:bookmarkEnd w:id="74"/>
    <w:bookmarkStart w:name="z1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5"/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Необходимые для получения государственной услуги заполненные формы заявления, медицинской карты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стендах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Доставка уведомления об оформлении документов на оказание социального обслуживания на дому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заявителем Центра по месту жительства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осуществляет рассмотрение документов, проверку полноты документов и направляет уведомление или мотивированный ответ об отказе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в журнале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осуществляет проверку полноты документов и направляет руководителю уполномоченного органа уведомление либо мотивированный ответ об отказе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либо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либо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76"/>
    <w:bookmarkStart w:name="z17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7"/>
    <w:bookmarkStart w:name="z1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17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79"/>
    <w:bookmarkStart w:name="z1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Ответственными лицами за оказание государственной услуги являются руководители и должностные лица уполномоченного органа,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0"/>
    <w:bookmarkStart w:name="z1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801"/>
        <w:gridCol w:w="2729"/>
        <w:gridCol w:w="3145"/>
      </w:tblGrid>
      <w:tr>
        <w:trPr>
          <w:trHeight w:val="6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занятости и социальных программ»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Гагарина, 6а, кабинет № 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</w:p>
        </w:tc>
      </w:tr>
    </w:tbl>
    <w:bookmarkStart w:name="z1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592"/>
        <w:gridCol w:w="2713"/>
        <w:gridCol w:w="3157"/>
      </w:tblGrid>
      <w:tr>
        <w:trPr>
          <w:trHeight w:val="127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тутская, 1в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19.00 часов без обеда, выходной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1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393"/>
        <w:gridCol w:w="3013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353"/>
        <w:gridCol w:w="2953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уведомления или подготовка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 мотивированного ответа об отказе руководителю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тринадцати рабочих дней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533"/>
        <w:gridCol w:w="3393"/>
        <w:gridCol w:w="279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журнале, выдача уведомления или мотивированного ответа об отказе потребителю или передача в Центр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ответа об отказе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30 минут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2634"/>
        <w:gridCol w:w="2695"/>
        <w:gridCol w:w="2594"/>
        <w:gridCol w:w="2041"/>
      </w:tblGrid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копительный отдел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Направление документов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уведомления в журнале. Передача уведомления в Центр или выдача потребителю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2410"/>
        <w:gridCol w:w="2897"/>
        <w:gridCol w:w="2654"/>
        <w:gridCol w:w="2431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заявления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отказе, передача документов руководству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потребителю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№3 Направление документов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мотивированного отказа,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Центр или выдача потребителю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301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«Назначение социальной помощи специалистам социальной сферы, проживающим в сельской местности, по приобретению топлива»</w:t>
      </w:r>
    </w:p>
    <w:bookmarkStart w:name="z18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«Кызылжарский районный отдел занятости и социальных программ».</w:t>
      </w:r>
    </w:p>
    <w:bookmarkStart w:name="z18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7"/>
    <w:bookmarkStart w:name="z1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«Кызылжарский отдел занятости и социальных программ района», расположенного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государственная услуга предоставляется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уполномоченного органа ro_kyzil@mail.online.kz, на стендах расположенных в фойе уполномоченного органа, акима сельского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потребители).</w:t>
      </w:r>
    </w:p>
    <w:bookmarkEnd w:id="88"/>
    <w:bookmarkStart w:name="z1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9"/>
    <w:bookmarkStart w:name="z1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потребителю по письменному заявлению в произвольной форме с предоставлением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заполненное заявление и другие документы сдаются ответственному специалисту уполномоченного органа, юридический адрес, телефон,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акиму сельского округа по месту жительства. Сведения о номере кабинета ответственного специалиста,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уведомления о назначении (отказе в назначении) социальной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или к акиму сельского округа,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представлении государственной услуги является предоставление неполных и (или)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(или)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направляет в Центр уведомление с указанием причин отказа, прекращения (приостановления)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рассмотрение документов,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государственная услуга оказывается потребителям через акима сельского (аульного)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документы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или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90"/>
    <w:bookmarkStart w:name="z2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1"/>
    <w:bookmarkStart w:name="z2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(аульного) округа, ответственный специалист сельского (аульного)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bookmarkStart w:name="z2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3"/>
    <w:bookmarkStart w:name="z2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Ответственными лицами за оказание государственной услуги являются руководители и должностные лица уполномоченного органа, Центра, акимы сельских округов, ответственные специалисты сельских округов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4"/>
    <w:bookmarkStart w:name="z2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801"/>
        <w:gridCol w:w="2729"/>
        <w:gridCol w:w="3145"/>
      </w:tblGrid>
      <w:tr>
        <w:trPr>
          <w:trHeight w:val="6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занятости и социальных программ»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Гагарина, 6а, кабинет № 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</w:p>
        </w:tc>
      </w:tr>
    </w:tbl>
    <w:bookmarkStart w:name="z2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592"/>
        <w:gridCol w:w="2713"/>
        <w:gridCol w:w="3157"/>
      </w:tblGrid>
      <w:tr>
        <w:trPr>
          <w:trHeight w:val="127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тутская, 1в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19.00 часов без обеда, выходной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2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2013"/>
        <w:gridCol w:w="2014"/>
        <w:gridCol w:w="1648"/>
        <w:gridCol w:w="1863"/>
        <w:gridCol w:w="24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дителю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21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часа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3281"/>
        <w:gridCol w:w="3575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специалисту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и направляет уведомление или мотивированный ответ об отказе в Центр или выдает потребителю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или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2375"/>
        <w:gridCol w:w="2162"/>
        <w:gridCol w:w="2481"/>
        <w:gridCol w:w="2908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 передает их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Центра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их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подготав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выдает потребителю уведомление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ребителю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Подписывает уведомление 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2711"/>
        <w:gridCol w:w="2435"/>
        <w:gridCol w:w="2371"/>
        <w:gridCol w:w="2924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 передает их 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Центра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их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тавливает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