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a5af" w14:textId="48aa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электронной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 августа 2012 года N 352. Зарегистрировано Департаментом юстиции Северо-Казахстанской области 12 сентября 2012 года N 1841. Утратило силу - постановлением акимата Кызылжарского района Северо-Казахстанской области от 26 сентября 2012 года N 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Кызылжарского района Северо-Казахстанской области от 26.09.2012 N 467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Скляр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августа 2012 г.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352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«Назначение государственной адресной социальной помощи»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Электронная государственная услуга оказывается государственным учреждением «Кызылжарский районный отдел занятости и социальных программ» (далее – МИО), а также через веб-портал «электронного правительства» (далее - ПЭП)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помощи», утвержденного постановлением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веб - 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наличии,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 - 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 НУЦ – информационная система Национального удостоверяющего центра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(далее - МИО) – государственное учреждение «Кызылжарский районный отдел занятости и социальных программ»,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региональный шлюз «электронного правительства» -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СФЕ – структурно-функциональные единицы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процесс ввода сотрудником МИО ИИН (при его наличии, либо его заменяющий РНН и СИК со сроком действия до 31 декабря 2012 года) и пароля (процесс авторизации) в ИС МИО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2 - формирование сообщения об отказе в авторизации в ИС МИО в связи с имеющими нарушениями в данных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обработка электронной государственной услуги сотрудником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наличии,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 процессе оказания государственной услуги задействованы следующие структурно-функциональные единицы (далее -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 (при его наличии, либо его заменяющий РНН и СИК со сроком действия до 31 декабря 2012 года), авторизация ПЭП, наличие ЭЦП пользователя.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990"/>
        <w:gridCol w:w="2735"/>
        <w:gridCol w:w="3330"/>
        <w:gridCol w:w="29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потребителе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963"/>
        <w:gridCol w:w="3705"/>
        <w:gridCol w:w="3196"/>
        <w:gridCol w:w="21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государственной адресной социальной помощи, либо мотивированного отказа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 назначении государственной адресной социальной помощи, либо мотивированного отказа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потребителем в уполномоченный орган - в течение семи рабочих дней; акиму сельского округа по месту жительства - не позднее двадцати двух рабочих дней;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947"/>
        <w:gridCol w:w="3733"/>
        <w:gridCol w:w="3202"/>
        <w:gridCol w:w="21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786"/>
        <w:gridCol w:w="2657"/>
        <w:gridCol w:w="2420"/>
        <w:gridCol w:w="1905"/>
        <w:gridCol w:w="25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МИО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776"/>
        <w:gridCol w:w="2648"/>
        <w:gridCol w:w="2434"/>
        <w:gridCol w:w="1963"/>
        <w:gridCol w:w="24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адресной социальной помощи,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дней; 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дней;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755"/>
        <w:gridCol w:w="2069"/>
        <w:gridCol w:w="2284"/>
        <w:gridCol w:w="2305"/>
        <w:gridCol w:w="28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8839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14173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2.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31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(уведомление о назначении государственной адресной социальной помощи)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