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3595" w14:textId="c44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электронной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 августа 2012 года N 353. Зарегистрировано Департаментом юстиции Северо-Казахстанской области 12 сентября 2012 года N 1842.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«Оформление документов для материального обеспечения детей - 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Скляр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353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«Оформление документов для материального обеспечения детей - инвалидов, обучающихся и воспитывающихся на дому»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«Кызылжарский районный отдел занятости и социальных программ» (далее - МИО), а также через веб-портал «электронного правительства» (далее - ПЭП)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утвержденного 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«Оформление документов для материального обеспечения детей - инвалидов, обучающихся и воспитывающихся на дому»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«Кызылжарский районный отдел занятости и социальных программ»,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структурно - 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2"/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ввода сотрудником МИО ИИН (при его наличии, либо его заменяющий РНН и СИК со сроком действия до 31.12.2012 года);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наличии, либо его заменяющий РНН и СИК со сроком действия до 31.12.2012 года), указанным в запросе и ИИН (при его наличии, либо его заменяющий РНН и СИК со сроком действия до 31 декабря.2012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об оформлении документов для материального обеспечения детей - инвалидов, обучающихся и воспитывающихся на дому,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453"/>
        <w:gridCol w:w="2667"/>
        <w:gridCol w:w="3220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225"/>
        <w:gridCol w:w="4091"/>
        <w:gridCol w:w="2802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воспитывающихся на дому, либо мотивированного отказа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об оформлении документов для материального обеспечения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воспитывающихся на дому, либо мотивированного отказа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703"/>
        <w:gridCol w:w="4079"/>
        <w:gridCol w:w="2849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ЭЦП сотрудника МИО выходной документ.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777"/>
        <w:gridCol w:w="2842"/>
        <w:gridCol w:w="2564"/>
        <w:gridCol w:w="1899"/>
        <w:gridCol w:w="19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ИС МИО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минуты.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3105"/>
        <w:gridCol w:w="2075"/>
        <w:gridCol w:w="2475"/>
        <w:gridCol w:w="1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ов,обучающихся и воспитывающих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 дому,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«в работе» на ПЭП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ионно-распорядительное решение)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ция.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4"/>
        <w:gridCol w:w="1927"/>
        <w:gridCol w:w="2874"/>
        <w:gridCol w:w="2265"/>
        <w:gridCol w:w="2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просмотра выходного документа.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 дому»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9662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1.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«частично автоматизированной»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МИО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8519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2. Диаграмма функционального взаимодействия при оказании «частично автоматизированной» электронной государственной услуги через ПЭП Таблица. Условные обозначения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15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четырҰх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 «Оформление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</w:t>
      </w:r>
      <w:r>
        <w:br/>
      </w:r>
      <w:r>
        <w:rPr>
          <w:rFonts w:ascii="Times New Roman"/>
          <w:b/>
          <w:i w:val="false"/>
          <w:color w:val="000000"/>
        </w:rPr>
        <w:t>
и «доступность»___________________________________________________________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Электронная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копия книги регистрации граждан, либо справки адресного бюро, либо справки Акима сельского округа (сведения о прописке);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3.Электронная копия заключения психолого-педагогической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Электронная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Электронная копия документа о наличии счета в банке.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 и воспитывающихся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(документов для материального обеспечения детей-инвалидов, обучающихся и воспитывающихся на дому)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