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db32" w14:textId="7f9d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 августа 2012 года N 351. Зарегистрировано Департаментом юстиции Северо-Казахстанской области 14 сентября 2012 года N 1855. Утратило силу - постановлением акимата Кызылжарского района Северо-Казахстанской области от 9 ноября 2012 года N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Кызылжарского района Северо-Казахстанской области от 09.11.2012 </w:t>
      </w:r>
      <w:r>
        <w:rPr>
          <w:rFonts w:ascii="Times New Roman"/>
          <w:b w:val="false"/>
          <w:i w:val="false"/>
          <w:color w:val="ff0000"/>
          <w:sz w:val="28"/>
        </w:rPr>
        <w:t>N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            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Скляр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 августа 2012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351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государственным учреждением «Кызылжарский районный отдел образования» (далее - МИО), на альтернативной основе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детей дошкольного возраста (до 7 лет) для направления в детские дошкольные организации Республики Казахстан», утвержденного постановлением Правительства Республики Казахстан № 140 от 26 февраля 2010 года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 -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 (далее - МИО) – государственное учреждение «Кызылжарский районный отдел образования»,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ДДО – детское дошкольное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 НУЦ – информационная система Национального удостоверяющего центра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СФЕ - структурно-функциональные единицы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ЦОН – центр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электронные государственные услуги – государственные услуги, оказываемые в электронной форме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процесс ввода сотрудником МИО ИИН и пароля (процесс авторизации) в ИС МИО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1 - проверка в ИС МИО подлинности данных о зарегистрированном сотруднике МИО через ИИН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2 - формирование сообщения об отказе в авторизации в ИС МИО в связи с имеющими нарушениями в данных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подписание посредством ЭЦП сотрудника МИО заполненной формы (введенных данных, сканированных документов) запроса на оказание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обработка электронной государственной услуги сотрудником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МИО. Выдача сотрудником МИО нарочно или посредством отправки на электронную почту потребителя результата электронной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потребителя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622"/>
        <w:gridCol w:w="2283"/>
        <w:gridCol w:w="2092"/>
        <w:gridCol w:w="2899"/>
        <w:gridCol w:w="26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 ИС ЦОН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668"/>
        <w:gridCol w:w="2625"/>
        <w:gridCol w:w="1827"/>
        <w:gridCol w:w="2863"/>
        <w:gridCol w:w="24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ДДО, либо мотивированного отказа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либо мотивированного отказа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667"/>
        <w:gridCol w:w="2025"/>
        <w:gridCol w:w="2711"/>
        <w:gridCol w:w="2411"/>
        <w:gridCol w:w="25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МИО 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 Отправка уведомления о смене статуса в ИС ЦОН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2753"/>
        <w:gridCol w:w="2106"/>
        <w:gridCol w:w="2128"/>
        <w:gridCol w:w="1761"/>
        <w:gridCol w:w="2106"/>
        <w:gridCol w:w="18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674"/>
        <w:gridCol w:w="2159"/>
        <w:gridCol w:w="2117"/>
        <w:gridCol w:w="2117"/>
        <w:gridCol w:w="2117"/>
        <w:gridCol w:w="14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2670"/>
        <w:gridCol w:w="2022"/>
        <w:gridCol w:w="2217"/>
        <w:gridCol w:w="2196"/>
        <w:gridCol w:w="1569"/>
        <w:gridCol w:w="19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674"/>
        <w:gridCol w:w="2004"/>
        <w:gridCol w:w="2220"/>
        <w:gridCol w:w="2134"/>
        <w:gridCol w:w="1572"/>
        <w:gridCol w:w="20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запроса. проверка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ПЭП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670"/>
        <w:gridCol w:w="2217"/>
        <w:gridCol w:w="1893"/>
        <w:gridCol w:w="2152"/>
        <w:gridCol w:w="1807"/>
        <w:gridCol w:w="18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657"/>
        <w:gridCol w:w="1856"/>
        <w:gridCol w:w="2332"/>
        <w:gridCol w:w="2138"/>
        <w:gridCol w:w="2138"/>
        <w:gridCol w:w="15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ЦОН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мотра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 документа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строятся диаграммы функционального взаимодействия при оказании электронных государственных услуг.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8900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1854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0584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3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Республики Казахстан»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413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уведомления (регистрационного талона), предоставляемого потребителю при постановке ребенка в очередь для направления в ДДО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0546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