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87d8" w14:textId="aa08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"Кызылжарский районный отдел занятости и социальных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20 августа 2012 года N 386. Зарегистрировано Департаментом юстиции Северо-Казахстанской области 14 сентября 2012 года N 1856. Утратило силу постановлением акимата Кызылжарского района Северо-Казахстанской области от 24 мая 2013 года N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Кызылжарского района Северо-Казахстанской области от 24.05.2013 N 202.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государственных пособий семьям, имеющим детей до 18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кресла-коляски";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санаторно-курортным лечением";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формах содействия занятости";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акимата Кызылжарского района Северо-Казахстанской области от 26.09.2012 </w:t>
      </w:r>
      <w:r>
        <w:rPr>
          <w:rFonts w:ascii="Times New Roman"/>
          <w:b w:val="false"/>
          <w:i w:val="false"/>
          <w:color w:val="ff0000"/>
          <w:sz w:val="28"/>
        </w:rPr>
        <w:t>N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Кызылжарского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2012 года № 386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государственных пособий семьям,</w:t>
      </w:r>
      <w:r>
        <w:br/>
      </w:r>
      <w:r>
        <w:rPr>
          <w:rFonts w:ascii="Times New Roman"/>
          <w:b/>
          <w:i w:val="false"/>
          <w:color w:val="000000"/>
        </w:rPr>
        <w:t>имеющим детей до 18 лет"</w:t>
      </w:r>
      <w:r>
        <w:br/>
      </w:r>
      <w:r>
        <w:rPr>
          <w:rFonts w:ascii="Times New Roman"/>
          <w:b/>
          <w:i w:val="false"/>
          <w:color w:val="000000"/>
        </w:rPr>
        <w:t>1. Основные понятия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настоящем Регламенте "Назначение государственных пособий семьям, имеющим детей до 18 лет"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уполномоченный орган – государственной учреждение "Кызылжарский районный отдел занятости и социальных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семей, обратившихся за получением социальной помощи и подготовки заключений.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Государственная услуга предоставляется государственным учреждением "Кызылжарский отдел занятости и социальных программ района", расположенного по адресу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отсутствии уполномоченного органа по месту жительства потребитель обращается за получением государственной услуги к акиму аульного (сельского) округа (далее -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 также государственная услуга предоставляется через Кызылжарский районный отдел Филиала республиканского государственного предприятия "Центр обслуживания населения" по Северо-Казахстанской области на альтернативной основе (далее – Центр) по адресу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Настоящий Регламент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постановления акимата Кызылжарского района Северо-Казахстанской области от 26.09.2012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466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Государственная услуга предоставляется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28 июня 2005 года "О государственных пособиях семьям, имеющим детей",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выплаты государственных пособий семьям, имеющим детей, утвержденных постановлением Правительства Республики Казахстан от 2 ноября 2005 года № 1092,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Государственная услуга оказывается физическим лицам: гражданам Республики Казахстан, постоянно проживающим в Республике Казахстан и оралманам, имеющим детей до 18 лет, среднедушевой доход семьи которых ниже стоимости продовольственной корзины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Результатом оказываемой государственной услуги, является уведомление о назначении пособия на детей до 18 лет 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акиму сельского округа по месту жительства -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 в уполномоченном органе, у акима сельского округа и в Центре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потребителя государственной услуги, оказываемой на месте в день обращения потребителя - не более 15 минут в уполномоченном органе, у акима сельского округа и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 на назначение пособия на детей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(копии) свидетельства (свидетельств)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копию документа, подтверждающего регистрацию по месту жительства семьи (копию книги регистрации граждан, либо справку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сведения о составе семьи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сведения о доходах членов семьи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усыновители (удочерители), опекуны (попечители) представляют выписку из решения соответствующего органа об усыновлении (удочерении) или установлении опеки (попечительства) над ребенком.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 представляются в подлинниках и копиях для сверки, после чего подлинники документов возвращаются потребителю. Право на получение пособия на детей ежеквартально подтверждается представлением сведений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невозможности личного обращения одного из родителей, опекунов или попечителей с заявлением о назначении пособий родители, опекуны или попечители вправе уполномочить других лиц на обращение с заявлением о назначении пособий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 уполномоченном органе и у акима сельского округа формы заявлений размещаются на специальной стойке в зале ожидания либо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Центре формы заявления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Необходимые для получения государственной услуги заполненная форма заявления и другие документы сдаются ответственному лицу уполномоченного органа юридический адрес, телефон, адрес электронной почты которого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или акиму сельского округа по месту жительства. Сведения о номере кабинета ответственного лица,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оказании государственной услуги через Центр прием документов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Доставка уведомления о назначении (отказе в назначении) пособия на детей до 18 лет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личном обращении в уполномоченный орган или к акиму сельского округа,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личном обращении в центр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назначении пособия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в семье трудоспособные родители (усыновители) ребенка не работают, не учатся по дневной форме обучения, не служат в армии и не зарегистрированы в качестве безработного в органах занятости, кроме случаев, когда отец или мать (усыновители) заняты уходом за инвалидами первой, второй группы, детьми инвалидами, лицами старше восьмидесяти лет, ребенком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случае, когда среднедушевой доход семьи превышает установленный размер продовольственной корзины.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Основаниями для прекращения предоставления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определение ребенка на полное государственное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представление заявителем недостоверных сведений, повлекших за собой незаконное назначение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лишение или ограничение в родительских правах родителей, признание недействительным или отмена усыновления (удочерения), освобождение или отстранение от исполнения своих обязанностей опекунов (попечителей) в случаях, установленных брачно-семейным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осуществлении государственной услуги через Центр уполномоченный орган по вышеуказанным причинам письменно мотивирует причину отказа и возвращает документы в течение десяти календарных дней после получения пакета документов и направляет в Центр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выявлении ошибок в оформлении документов, предоставления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ненадлежащего оформления документов, уполномоченный орган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ответственный специалист уполномоченного органа принимает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заявления, выдает потребителю талон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уполномоченного органа осуществляет ознакомление с документами, налагает резолюцию и направляет документы ответственному исполнителю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уполномоченного органа передает документы на рассмотрение в участковую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участковая комиссия проводит обследование материального положения потребителя (его семьи), составляет акт о материальном положении семьи по назначению и выплате пособий и представляет заключение о нуждаемости семьи (далее - заключение) в уполномоченный орган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исполнитель уполномоченного органа оформляет и передает уведомление о назначении пособия на детей или мотивированный ответ об отказе в назначении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руководитель уполномоченного органа подписывает уведомление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ответственный специалист уполномоченного органа регистрирует в книге результат оказания государственной услуги и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инспектор Центра принимает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заявления, выдает потребителю расписку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инспектор накопительного отдела Центра осуществляет сбор документов, составляет реестр,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специалист уполномоченного органа проверяет полноту документов, проводит регистрацию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уполномоченного органа осуществляет ознакомление с документами, налагает резолюцию и направляет ответственному исполнителю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исполнитель уполномоченного органа передает документы на рассмотрение в участковую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участковая комиссия проводит обследование материального положения потребителя (его семьи), составляет акт о материальном положении семьи по назначению и выплате пособий и представляет заключение о нуждаемости семьи (далее - заключение) в уполномоченный орган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ответственный исполнитель уполномоченного органа оформляет и передает уведомление о назначении пособия на детей или мотивированный ответ об отказе в назначении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руководитель уполномоченного органа подписывает уведомление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ответственный специалист уполномоченного органа регистрирует в книге результат оказания государственной услуги и направляет в Центр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инспектор Центра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участковая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оказывающих государственную услугу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Ответственными лицами за оказание государственной услуги является начальник уполномоченного органа, аким сельского округа, ответственные должностные лица уполномоченного органа,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Должностные лица несут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В случае несогласия с результатами государственной услуги потребитель имеет право обратиться в суд в установленные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 до 18 лет"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1155"/>
        <w:gridCol w:w="4839"/>
        <w:gridCol w:w="5482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6а,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 до 18 лет"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413"/>
        <w:gridCol w:w="3175"/>
        <w:gridCol w:w="6704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селения"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тутская, 1в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обеда,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 до 18 лет"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464"/>
        <w:gridCol w:w="2432"/>
        <w:gridCol w:w="945"/>
        <w:gridCol w:w="2402"/>
        <w:gridCol w:w="61"/>
        <w:gridCol w:w="340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в жур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(семьи).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9"/>
        <w:gridCol w:w="5093"/>
        <w:gridCol w:w="19"/>
        <w:gridCol w:w="44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 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8"/>
        <w:gridCol w:w="1836"/>
        <w:gridCol w:w="1836"/>
        <w:gridCol w:w="1837"/>
        <w:gridCol w:w="1837"/>
        <w:gridCol w:w="2156"/>
      </w:tblGrid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частковую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(семьи),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уведо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2"/>
        <w:gridCol w:w="1767"/>
        <w:gridCol w:w="1767"/>
        <w:gridCol w:w="1767"/>
        <w:gridCol w:w="2233"/>
        <w:gridCol w:w="2074"/>
      </w:tblGrid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ле, 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сос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(семьи),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ключения, 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 до 18 лет"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2012 года № 386</w:t>
            </w:r>
          </w:p>
        </w:tc>
      </w:tr>
    </w:tbl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слуху"</w:t>
      </w:r>
      <w:r>
        <w:br/>
      </w:r>
      <w:r>
        <w:rPr>
          <w:rFonts w:ascii="Times New Roman"/>
          <w:b/>
          <w:i w:val="false"/>
          <w:color w:val="000000"/>
        </w:rPr>
        <w:t>1. Основные понятия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настоящем Регламенте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уполномоченный орган – государственное учреждение "Кызылжарский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Государственная услуга оказывается ГУ "Кызылжарский районный 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постановления акимата Кызылжарского района Северо-Казахстанской области от 26.09.2012 г. </w:t>
      </w:r>
      <w:r>
        <w:rPr>
          <w:rFonts w:ascii="Times New Roman"/>
          <w:b w:val="false"/>
          <w:i w:val="false"/>
          <w:color w:val="ff0000"/>
          <w:sz w:val="28"/>
        </w:rPr>
        <w:t>N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Настоящий Регламент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Государственная услуга предоставляется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 Закона Республики Казахстан от 13 апреля 2005 года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соответствии с индивидуальной программой реабилитации социальных услуг индивидуального помощника для инвалидов первой группы, имеющих затруднение в передвижении и специалиста жестового языка для инвалидов по слуху - тридцать часов в год, утвержденных постановлением Правительства Республики Казахстан от 20 июля 2005 года № 754,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физическим лицам: гражданам Республики Казахстан, иностранцам и лицам без гражданства, постоянно проживающих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инвалидам первой группы, имеющим затруднения в передвижении, на основании медицинских показаний к предоставлению социальных услуг индивидуального помощника;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инвалидам по слуху, владеющим навыками жестового языка, на основании медицинских показаний к предоставлению социальных услуг специалиста жестового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Результатом оказываемой государственной услуги, которую получит заявитель, является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Полная информация о порядке оказания государственной услуги и необходимых документах располагается на стенде уполномоченного органа, адрес и график работы, которого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на интернет-ресурсе уполномоченного органа ro_kyzil@mail.online.kz.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сроки оказания государственной услуги с момента сдачи потребителем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потребителя государственной услугой,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выписку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документ, удостоверяющий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справку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 предоставляются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помощника, специалиста жестового языка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 уполномоченном органе формы заявлений размещаются на специальной стойке в зале ожидания, либо у сотрудника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Выдача и доставка уведомления об оформлении (отказе в оформлении)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наличие у потребителя медицинских противопоказаний в предоставлении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потребитель подает заявление установленного образца и перечень необходимых документов на предоставление государственной услуги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специалист уполномоченного органа проводит регистрацию заявления в журнале, присваивает входящий номер на заявлении, выдает потребителю талон и передает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уполномоченного органа после рассмотрения налагает резолюцию на заявлении и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уполномоченного органа 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данных, подготавливает уведомление либо оформляет мотивированный ответ об отказе в предоставлении государственной услуги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уполномоченного органа подписывает уведомление о постановке потребителя на учет на предоставление государственной услуги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специалист уполномоченного органа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оказывающих государственную услугу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Ответственными лицами за оказание государственной услуги являются руководитель и должностные лица уполномоченного органа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им услуги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 для инвалидов первой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затруднение в передвижении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жестового языка для инвалидов по слуху"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1361"/>
        <w:gridCol w:w="4716"/>
        <w:gridCol w:w="5655"/>
      </w:tblGrid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6а,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8(71538)2-21-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им услуги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 для инвалидов первой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затруднение в передвижении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жестового языка для инвалидов по слуху"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4"/>
        <w:gridCol w:w="4070"/>
        <w:gridCol w:w="2878"/>
        <w:gridCol w:w="28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6"/>
        <w:gridCol w:w="3531"/>
        <w:gridCol w:w="5733"/>
      </w:tblGrid>
      <w:tr>
        <w:trPr>
          <w:trHeight w:val="3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заявление,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вводит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электронную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заявление,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вводит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им услуги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 для инвалидов первой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затруднение в передвижении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жестового языка для инвалидов по слуху"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последовательностью административных действий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2012 года № 386</w:t>
            </w:r>
          </w:p>
        </w:tc>
      </w:tr>
    </w:tbl>
    <w:bookmarkStart w:name="z7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"Оформление документов на инвалидов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им кресла-коляски"</w:t>
      </w:r>
      <w:r>
        <w:br/>
      </w:r>
      <w:r>
        <w:rPr>
          <w:rFonts w:ascii="Times New Roman"/>
          <w:b/>
          <w:i w:val="false"/>
          <w:color w:val="000000"/>
        </w:rPr>
        <w:t>1. Основные понятия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настоящем Регламенте "Оформление документов на инвалидов для предоставления им кресла-коляски"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инвалиды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потребитель (заявитель) – физические лица: граждане Республики Казахстан, иностранцы и лица без гражданства, постоянно проживающие на территории Республики Казахстан, являющиеся инвалидами;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уполномоченный орган – государственной учреждение "Кызылжарский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Государственная услуга оказывается ГУ "Кызылжарский районный 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постановления акимата Кызылжарского района Северо-Казахстанской области от 26.09.2012 г. </w:t>
      </w:r>
      <w:r>
        <w:rPr>
          <w:rFonts w:ascii="Times New Roman"/>
          <w:b w:val="false"/>
          <w:i w:val="false"/>
          <w:color w:val="ff0000"/>
          <w:sz w:val="28"/>
        </w:rPr>
        <w:t>N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Настоящий Регламент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Государственная услуга предоставляется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специальными средствами передвижения, утвержденных постановлением Правительства Республики Казахстан от 20 июля 2005 года № 754,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являющиеся 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Результатом оказываемой государственной услуги, которую получит потребитель, является уведомление об оформлении документов на инвалидов для предоставления им кресла-коляски (далее –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Полная информация о порядке оказания государственной услуги и необходимых документах располагается на стенде уполномоченного органа, адрес и график работы, которого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на интернет-ресурсе уполномоченного органа ro_kyzil@mail.online.kz.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Cроки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сроки оказания государственной услуги с момента сдачи потребителем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потребителя государственной услуги, оказываемой на месте в день обращения потребителя,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индивидуальную программу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невозможности личного обращения инвалид может уполномочить других лиц на обращение с заявлением для предоставления кресло - коляски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 уполномоченном органе формы заявлений размещаются на специальной стойке в зале ожидания либо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Выдача и доставка уведомления об оформлении (отказе в оформлении) документов для предоставления кресла-коляски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наличие у потребителя медицинских противопоказаний для обеспечения инвалидов специальными средствами передвижения;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потребитель подает заявление установленного образца и перечень необходимых документов на предоставление государственной услуги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специалист уполномоченного органа проводит регистрацию заявления в журнале, присваивает входящий номер на заявлении, выдает потребителю талон и передает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уполномоченного органа после рассмотрения налагает резолюцию на заявлении и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уполномоченного органа 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данных, подготавливает уведомление либо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уполномоченного органа подписывает уведомление о постановке потребителя на учет на предоставление государственной услуги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специалист уполномоченного органа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оказывающих государственную услугу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Ответственными лицами за оказание государственной услуги являются руководитель и должностные лица уполномоченного органа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им кресла-коляски"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1179"/>
        <w:gridCol w:w="4936"/>
        <w:gridCol w:w="5591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6а,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им кресла-коляски"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4"/>
        <w:gridCol w:w="4070"/>
        <w:gridCol w:w="2878"/>
        <w:gridCol w:w="28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заявление,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и 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налагает резолюцию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вводит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потребителя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заявление,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налагает резолюцию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вводит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потребителя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им кресла-коляски"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последовательностью административных действий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2012 года № 386</w:t>
            </w:r>
          </w:p>
        </w:tc>
      </w:tr>
    </w:tbl>
    <w:bookmarkStart w:name="z10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"Оформление документов на инвалидов для обеспечения</w:t>
      </w:r>
      <w:r>
        <w:br/>
      </w:r>
      <w:r>
        <w:rPr>
          <w:rFonts w:ascii="Times New Roman"/>
          <w:b/>
          <w:i w:val="false"/>
          <w:color w:val="000000"/>
        </w:rPr>
        <w:t>их санаторно-курортным лечением"</w:t>
      </w:r>
      <w:r>
        <w:br/>
      </w:r>
      <w:r>
        <w:rPr>
          <w:rFonts w:ascii="Times New Roman"/>
          <w:b/>
          <w:i w:val="false"/>
          <w:color w:val="000000"/>
        </w:rPr>
        <w:t>1. Основные понятия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настоящем Регламенте "Оформление документов на инвалидов для обеспечения их санаторно-курортным лечением"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уполномоченный орган – государственное учреждение "Кызылжарский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Государственная услуга оказывается государственным учреждением "Кызылжарский районный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постановления акимата Кызылжарского района Северо-Казахстанской области от 26.09.2012 г. </w:t>
      </w:r>
      <w:r>
        <w:rPr>
          <w:rFonts w:ascii="Times New Roman"/>
          <w:b w:val="false"/>
          <w:i w:val="false"/>
          <w:color w:val="ff0000"/>
          <w:sz w:val="28"/>
        </w:rPr>
        <w:t>N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Настоящий Регламент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Государственная услуга предоставляется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санаторно-курортного лечения инвалидам и детям-инвалидам", утвержденных постановлением Правительства Республики Казахстан от 20 июля 2005 года № 754,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являющиеся инвалидами и детьми-инвалидами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Результатом оказываемой государственной услуги, которую получит заявитель, является уведомление об оформлении документов для обеспечения санаторно-курортным лечением,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Полная информация о порядке оказания государственной услуги и необходимых документах располагается на стенде уполномоченного органа, адрес и график работы, которого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на интернет-ресурсе уполномоченного органа ro_kyzil@mail.online.kz.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сроки оказания государственной услуги с момента сдачи потребителем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потребителя государственной услугой,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копия документа, удостоверяющего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для детей-инвалидов - копия свидетельства о рождении ребенка и копия документа, удостоверяющего личность его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копия санаторно-курортной карты, выданной организацией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документ, подтверждающий регистрацию по постоянному месту жительства (адресная справка);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копии выписки из справки об инвалидности и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 подаче заявления другим лицом с письменного согласия инвалида - копию документа, удостоверяющего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 уполномоченном органе формы заявлений размещаются на специальной стойке в зале ожидания, либо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После сдачи всех необходимых документов потребителю выдается талон,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Выдача и доставка уведомления об оформлении (отказе в оформлении) документов для обеспечения санаторно-курортным лечением,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наличие у потребителя медицинских противопоказаний в обеспечении санаторно-курортным лечением;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потребитель подает заявление установленного образца и перечень необходимых документов на предоставление государственной услуги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специалист уполномоченного органа проводит регистрацию заявления в журнале, присваивает входящий номер на заявлении, выдает потребителю талон и передает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уполномоченного органа после рассмотрения документов налагает резолюцию на заявлении и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уполномоченного органа 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данных, подготавливает уведомление либо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уполномоченного органа подписывает уведомление о постановке потребителя на учет на предоставление государственной услуги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специалист уполномоченного органа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действия,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Ответственными лицами за оказание государственной услуги являются руководитель и должностные лица уполномоченного органа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 инвалидов для обеспечения их санаторно-курортным лечением"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1253"/>
        <w:gridCol w:w="5250"/>
        <w:gridCol w:w="490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"Кызыл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6а,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 инвалидов для обеспечения их санаторно-курортным лечением"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4"/>
        <w:gridCol w:w="4070"/>
        <w:gridCol w:w="2878"/>
        <w:gridCol w:w="28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0"/>
        <w:gridCol w:w="3331"/>
        <w:gridCol w:w="54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заявлении,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вводит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электронную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заявление,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 инвалидов для обеспечения их санаторно-курортным лечением"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последовательностью административных действий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2012 года № 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в редакции постановления акимата Кызылжарского района Северо-Казахстанской области от 19.12.2012 </w:t>
      </w:r>
      <w:r>
        <w:rPr>
          <w:rFonts w:ascii="Times New Roman"/>
          <w:b w:val="false"/>
          <w:i w:val="false"/>
          <w:color w:val="ff0000"/>
          <w:sz w:val="28"/>
        </w:rPr>
        <w:t>N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понятия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В настоящем регламенте "Назначение жилищной помощи"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уполномоченный орган – государственное учреждение "Кызылжарский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Государственная услуга оказывается государственным учреждением "Кызылжарский районный отдел занятости и социальных программ" (далее - уполномоченный орган), а также через Кызылжарский районный отдел Филиала республиканского государственного предприятия "Центр обслуживания населения" по Северо-Казахстанской области (далее – Центр) по адресу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Настоящий Регламент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Полная информация о порядке оказания государственной услуги располагается на интернет-ресурсе уполномоченного органа ro_kyzil@mail.online.kz,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в соответствии с установленным графиком работы уполномоченных органов, адрес и телефон которого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Центре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желании получателя государственной услуги возможно бронирование электронной очереди посредством веб-портала электронного правительства адрес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помещении уполномоченного органа по месту проживания получателя государственной услуги, где имеются стулья, столы, информационные стенды с образцами заполненных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сроки оказания государственной услуги с момента сдачи получателем государственной услуги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уполномоченный орган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Центр -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Государственная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копию документа, удостоверяющего личность получателя государственной услуги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Работник Центра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получателю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 уполномоченном органе формы заявлений размещаются на специальной стойке в зале ожидания, и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Центре бланки размещаются на специальной стойке в зале ожидания.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Необходимые для получения государственной услуги заполненное заявление и другие документы сдаются ответственному лицу уполномоченного органа, юридический адрес, телефон, адрес электронной почты которого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Сведения о номере кабинета ответственного лица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оказании государственной услуги через Центр прием документов осуществляется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После сдачи всех необходимых документов получателю государственной услуге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уполномоченном органе -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Выдача расчета о назначении жилищной помощи (уведомление об отказе в назначении)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обращении в уполномоченный орган посредством личного посещения получателем государственной услуги уполномоченного органа,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личном обращении в Центр посредством "окон"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месяца, указанных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Уполномоченный орган при выявлении ошибок в оформлении документов, поступающих из Центра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получения пакета документов Центр информирует получателя государственной услуги в течение 1 (одного)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специалист уполномоченного органа принимает у получателя государственной услуги необходимый перечень документов, выдает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документы, проводит регистрацию обращения,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ответственный исполнитель рассматривает поступившие документы на определение права получателя государственной услуги на получение жилищной помощи, готовит уведомление либо мотивированный ответ об отказе, и передает руководителю уполномоченного органа для подписания;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уполномоченного органа подписывает уведомление либо мотивированный ответ об отказе, и передает ответственному специалисту уполномоченного органа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специалист уполномоченного органа регистрирует уведомление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инспектор Центра принимает документы, выдает расписку получателю государственной услуги с указанием даты, времени и места выдачи документов и передает документы инспектору накопительного отдела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инспектор накопительного отдела Центра осуществляет сбор документов, составляет реестр,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уполномоченного органа рассматривает поступившие документы, готовит уведомление,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уполномоченного органа рассматривает уведомление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специалист уполномоченного органа регистрирует уведомление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инспектор Центра выдает получателю государственной услуги уведомление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19.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 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993"/>
        <w:gridCol w:w="6404"/>
        <w:gridCol w:w="3430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8(71538)2-21-07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2236"/>
        <w:gridCol w:w="1747"/>
        <w:gridCol w:w="3971"/>
        <w:gridCol w:w="3829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отдел Филиала республиканского государственного предприятия "Центр обслуживания населения"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Кызылжарский район аул Бесколь, улица Институтская, 1в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8(71538)2-17-56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 в уполномоченном органе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0"/>
        <w:gridCol w:w="3452"/>
        <w:gridCol w:w="1807"/>
        <w:gridCol w:w="40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обращения, выдача талона получателю государственной услуги, передача документов руководителю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определение ответственного исполнителя, наложение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 для определения права получателя государственной услуги на получение жилищной помощи, подготовка уведомления либо мотивированного ответа об отказе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–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предоставлении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8 календарных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8"/>
        <w:gridCol w:w="2781"/>
        <w:gridCol w:w="44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основного (альтернативного)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уведомления,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уполномоченного органа с участием Центра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2"/>
        <w:gridCol w:w="2005"/>
        <w:gridCol w:w="1320"/>
        <w:gridCol w:w="2351"/>
        <w:gridCol w:w="1320"/>
        <w:gridCol w:w="17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отдела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расписки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кументов,составле-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реестра, отправле-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 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золюция)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раза в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2"/>
        <w:gridCol w:w="3548"/>
        <w:gridCol w:w="2515"/>
        <w:gridCol w:w="3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о назначении жилищной помощи или мотивированного ответа об отказе в предоставлении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уведомления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низационно–рас-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 государственной услуги о получении уведомления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 не менее одного раза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Основной процесс.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2256"/>
        <w:gridCol w:w="4756"/>
        <w:gridCol w:w="1609"/>
        <w:gridCol w:w="2257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отдел,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 услуги, регистрация,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уведомления, передача документов руководителю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уведомления. Передача уведомления в Центр или выдача получателю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Варианты использования. Альтернативный процесс.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255"/>
        <w:gridCol w:w="3645"/>
        <w:gridCol w:w="1609"/>
        <w:gridCol w:w="2813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заявления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отдел,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 услуги, регистрация, направление заявления руководителю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ответа об отказе, передача документов руководителю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отказе, передача в Центр или выдача получателю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Схема 1. Описание действий СФЕ при обращении получателя государственной услуги в уполномоченный 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2012 года № 386</w:t>
            </w:r>
          </w:p>
        </w:tc>
      </w:tr>
    </w:tbl>
    <w:bookmarkStart w:name="z17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и выплата социальной помощи отдельным</w:t>
      </w:r>
      <w:r>
        <w:br/>
      </w:r>
      <w:r>
        <w:rPr>
          <w:rFonts w:ascii="Times New Roman"/>
          <w:b/>
          <w:i w:val="false"/>
          <w:color w:val="000000"/>
        </w:rPr>
        <w:t>категориям нуждающихся граждан по решениям местных представительных органов"</w:t>
      </w:r>
      <w:r>
        <w:br/>
      </w:r>
      <w:r>
        <w:rPr>
          <w:rFonts w:ascii="Times New Roman"/>
          <w:b/>
          <w:i w:val="false"/>
          <w:color w:val="000000"/>
        </w:rPr>
        <w:t>1. Основные понятия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настоящем Регламенте "Назначение и выплата социальной помощи отдельным категориям нуждающихся граждан по решениям местных представительных органов"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уполномоченный орган – государственное учреждение "Кызылжарский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Государственная услуга оказывается ГУ "Кызылжарский районный 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постановления акимата Кызылжарского района Северо-Казахстанской области от 26.09.2012 г. </w:t>
      </w:r>
      <w:r>
        <w:rPr>
          <w:rFonts w:ascii="Times New Roman"/>
          <w:b w:val="false"/>
          <w:i w:val="false"/>
          <w:color w:val="ff0000"/>
          <w:sz w:val="28"/>
        </w:rPr>
        <w:t>N 466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Настоящий Регламент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Государственная услуга предоставляется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и решений местного представительного органа (маслихата).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Категории физических лиц для оказания государственной услуги определяются по решению местного представительного органа (маслихата).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Результатом оказываемой государственной услуги является уведомление о назначении социальной помощи,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Полная информация о порядке оказания государственной услуги и необходимых документах располагается на стенде уполномоченного органа, адрес и график работы, которого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на интернет-ресурсе уполномоченного органа ro_kyzil@mail.online.kz.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сроки оказания государственной услуги в уполномоченном органе с момента сдачи потребителем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Исчерпывающий перечень документов, необходимых для получения государственной услуги определяется решением местного представительного органа (маслихата).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Государственная услуга предоставляется по письменному заявлению потребителя в произвольной форме с предоставлением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Необходимые для получения государственной услуги заполненное заявление и другие документы сдаются ответственному лицу уполномоченного органа. Сведения о номере кабинета ответственного лица,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Выдача уведомления о назначении (отказе в назначении) социальной помощи осуществляется при личном посещений потребителя уполномоченного органа по месту жительства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предоставлении государственной услуги отказывается по следующим основаниям: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потребитель подает заявление установленного образца и перечень необходимых документов на предоставление государственной услуги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специалист уполномоченного органа проводит регистрацию заявления в журнале, присваивает входящий номер на заявлении, выдает потребителю талон и передает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уполномоченного органа после рассмотрения налагает резолюцию на заявлении и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уполномоченного органа 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подготавливает уведомление либо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уполномоченного органа подписывает уведомление о постановке потребителя на учет на предоставление государственной услуги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специалист уполномоченного органа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В процессе оказания государственной услуги задействованы следующие структурно-функциональные единицы (далее-СФЕ):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оказывающих государственную услугу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Ответственными лицами за оказание государственной услуги являются руководитель и должностные лица уполномоченного органа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для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выплаты социальной 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 представительных органов"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515"/>
        <w:gridCol w:w="5250"/>
        <w:gridCol w:w="4903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6а,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для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выплаты социальной 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 представительных органов"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3407"/>
        <w:gridCol w:w="2409"/>
        <w:gridCol w:w="44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13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6"/>
        <w:gridCol w:w="3531"/>
        <w:gridCol w:w="57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заявление,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заявление,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для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выплаты социальной 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 представительных органов"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последовательностью административных действий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2012 года № 466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направлений лицам на участие в активных формах</w:t>
      </w:r>
      <w:r>
        <w:br/>
      </w:r>
      <w:r>
        <w:rPr>
          <w:rFonts w:ascii="Times New Roman"/>
          <w:b/>
          <w:i w:val="false"/>
          <w:color w:val="000000"/>
        </w:rPr>
        <w:t>содействия занятости"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в редакции постановления акимата Кызылжарского района Северо-Казахстанской области от 26.09.2012 г. </w:t>
      </w:r>
      <w:r>
        <w:rPr>
          <w:rFonts w:ascii="Times New Roman"/>
          <w:b w:val="false"/>
          <w:i w:val="false"/>
          <w:color w:val="ff0000"/>
          <w:sz w:val="28"/>
        </w:rPr>
        <w:t>N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понятия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настоящем регламенте "Выдача направлений лицам на участие в активных формах содействия занятости"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получатель государственной услуги - физические лица: граждане Республики Казахстан, оралманы, иностранцы и лица без гражданства, постоянно проживающие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уполномоченный орган – государственное учреждение "Кызылжарский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Государственная услуга предоставляется государственным учреждением "Кызылжарский районный отдел занятости и социальных программ" (далее - уполномоченный орган), расположенный по адресу: Северо-Казахстанская область, Кызылжарский район, аул Бесколь, улица Гагарина 6 а, телефон 8(71538) 2-16-84.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– "Выдача направлений лицам на участие в активных формах содействия занятости"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"Выдачу направлений лицам на молодежную практику";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"Выдачу направлений лицам на общественные работы";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"Выдачу направлений лицам для трудоустройства на социальное рабочее место";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"Выдачу направлений для трудоустройства";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"Выдачу направлений лицам на профессиональную подготовку, переподготовку и повышение квалификации";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"Оказание бесплатных услуг лицам в профессиональной ориентации".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Государственная услуга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Полная информация о порядке оказания государственной услуги и необходимых документах располагается на интернет-ресурсе ro_kyzil@mail.online/kz,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(далее – направление)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оказываемой государственной услуги "Оказание бесплатных услуг лицам в профессиональной ориентации"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ежедневно с 9.00 до 18.00 часов с обеденным перерывом с 13.00 до 14.00 часов, кроме выходных и праздничных дней,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помещении уполномоченного органа по местожительству получателя государственной услуги. В зале ожидания имеются места для сидения, информационные стенды, где размещена информация, необходимая для оказания государственной услуги, а также средства противопожарной безопасности.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Помещение уполномоченного органа соответствует санитарно-эпидемиологическим нормам, требованиям к безопасности зданий, оснащены охранной сигнализацией, режим помещения –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сроки предоставления государственной услуги с момента предъявления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Для получения государственной услуги получатель государственной услуги предъявляет: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свидетельство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документ, удостоверяющий профессиональную квалификацию (при наличии), а для лица, впервые ищущего работу, но не имеющего профессию (специальность), - документа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Иностранцы и лица без гражданства предоставляют, кроме того, вид на жительство иностранца в Республике Казахстан и удостоверение лица без гражданства с отметкой о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Оралманы предоставляют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Льготы для получения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уполномоченном органе заявления на получение государственной услуги не заполняются.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обращении в уполномоченный орган все необходимые документы сдаются сотруднику уполномоченного органа, осуществляющего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получателю государственной услуги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направления осуществляется при личном посещении получателем государственной услуги уполномоченного органа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(за исключением "Выдача направлений для трудоустройства" и "Оказание бесплатных услуг лицам в профессиональной ориентации").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получатель государственной услуги предъявляет перечень необходимых документов на предоставление государственной услуги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ответственный специалист уполномоченного органа принимает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уполномоченного органа, ознакамливается, налагает резолюцию и направляет документы главному специалисту уполномоченного органа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главный специалист уполномоченного органа оформляет направление либо мотивированный ответ об отказе и передает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уполномоченного органа подписывает направление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специалист уполномоченного органа регистрирует в журнале результат оказания государственной услуги и выдает получателю государственной услуги направление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главный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Схема, отражающая взаимосвязь между логической последовательностью действий (в процессе оказания государственной услуги) и СФЕ,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оказывающих государственную услугу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Ответственными лицами за оказание государственной услуги является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случае несогласия с результатами государственной услуги потребитель имеет право обратиться в суд в установленные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Получателю государственной услуги,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направлений лицам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активных формах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6"/>
        <w:gridCol w:w="2193"/>
        <w:gridCol w:w="4465"/>
        <w:gridCol w:w="29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специалист уполномоченного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документами, наложение резолюции и направление документов главному специалисту для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направления либо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ответа об отказе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входящего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либо мотивированный ответ об отказе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4407"/>
        <w:gridCol w:w="6130"/>
      </w:tblGrid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направление или мотивированный ответ об отказе и направляет ответственному специалисту уполномоченного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в журнале результат оказания государственной услуги и выдает направление либо мотивированный ответ об отказе получателю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0"/>
        <w:gridCol w:w="3592"/>
        <w:gridCol w:w="3898"/>
      </w:tblGrid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документов в журнале, присваивает входящий номер и передает на рассмотрение руководителю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рассмотрения налагает резолюцию и направляет документы главному специалисту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рассмотрение документов и оформляет направление и направляет руководителю уполномоченного органа для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результат оказания государственной услуги в журнале и выдает получателю государственной услуги 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направление направляет ответственному специалисту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4"/>
        <w:gridCol w:w="4377"/>
        <w:gridCol w:w="3269"/>
      </w:tblGrid>
      <w:tr>
        <w:trPr>
          <w:trHeight w:val="30" w:hRule="atLeast"/>
        </w:trPr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документов в журнале, присваивает входящий номер, и передает на рассмотрение руководителю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рассмотрения налагает резолюцию и направляет документы главному специалисту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мотивированный ответ об отказе и направляет руководителю уполномоченного органа для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результат оказания государственной услуги в журнале и выдает получателю государственной услуги мотивированный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мотивированный ответ об отказе и направляет ответственному специалисту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направлений лицам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активных формах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последовательностью административных действий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2012 года № 466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в редакции постановления акимата Кызылжарского района Северо-Казахстанской области от 26.09.2012 г. </w:t>
      </w:r>
      <w:r>
        <w:rPr>
          <w:rFonts w:ascii="Times New Roman"/>
          <w:b w:val="false"/>
          <w:i w:val="false"/>
          <w:color w:val="ff0000"/>
          <w:sz w:val="28"/>
        </w:rPr>
        <w:t>N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понятия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настоящем Регламенте "Назначение государственной адресной социальной помощи"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уполномоченный орган – государственное учреждение "Кызылжарский районный отдел занятости и социальных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семей, обратившихся за получением социальной помощи и подготовки заключений.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Государственная услуга предоставляется государственным учреждением "Кызылжарский районный отдел занятости и социальных программ" (далее - уполномоченный орган), расположенного по адресу: Северо-Казахстанская область, Кызылжарский район, аул Бесколь, улица Гагарина 6а, телефон 8(71538)2-21-07.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отсутствии уполномоченного органа по месту жительства, заявитель обращается за получением государственной услуги к акиму поселка, аула (села), аульного (сельского) округа (далее -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Государственная услуга предоставляется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17 июля 2001 года "О государственной адресной социальной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2001 года № 1685 "О мерах по реализации Закона Республики Казахстан "О государственной адресной социальной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Полная информация о порядке оказания государственной услуги и необходимых документах располагается на интернет-ресурсе ro_kyzil@mail.online/kz, на стендах уполномоченного органа,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Результатом оказываемой государственной услуги, которую получит заявитель, является уведомление о назначении государственной адресной социальной помощи,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оказывается физическим лицам: гражданам Республики Казахстан, оралманам,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сроки оказания государственной услуги с момента сдачи потребителем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уполномоченный орган -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акиму сельского округа по месту жительства - не позднее двадцати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получателя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График работы уполномоченного органа, акима сельского округа: ежедневно с 9-00 часов до 18-00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Государственная услуга предоставляется в помещении уполномоченного органа или акима сельского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Помещения уполномоченного органа и акима сельского округа соответствуют санитарно-эпидемиологическим нормам, требованиям к безопасности зданий, в том числе пожарной безопасности, режим помещений -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 установленного образца с указанием реквизитов документа, удостоверяющего личность, номер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сведения о составе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сведения о полученных доходах членов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наличии личного подсобного хозяйства,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копия документа, подтверждающего регистрацию по месту жительства заявителя (членов семьи), либо адресная справка, либо справка сельских и/или аульных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копия социального контракта в случае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Право на получение адресной социальной помощи ежеквартально подтверждается представлением документов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В уполномоченном органе формы заявлений размещаются на специальной стойке в зале ожидания, либо у сотрудника, принимающего документы. У акима сельского округа формы заявлений находятся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Необходимые для получения государственной услуги заполненная форма заявления и другие документы сдаются ответственному лицу уполномоченного органа или акиму сельского округа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сдачи всех необходимых документов в уполномоченном органе или у акима сельского округа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Доставка уведомления о назначении (отказе в назначении) государственной адресной социальной помощи осуществляется при личном посещений потребителя уполномоченного органа или акима сельского округа по месту жительства,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случае, когда среднедушевой доход семьи превышает установленный размер черты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безработным, не зарегистрированным в уполномоченных органах по вопросам занятости,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Адресная социальная помощь безработному восстанавливается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квалификации, а трудоспособным гражданам Республики Казахстан - со дня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уполномоченном органе или у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потребитель подает заявление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ответственный специалист уполномоченного органа или аппарата акима аульного (сельского) округа (далее – аппарата акима) принимает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заявления, выдает потребителю талон и передает на рассмотрение руководителю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уполномоченного органа или аким сельского округа рассматривает документы, налагает резолюцию и направляет документы ответственному исполнителю уполномоченного органа или аппарата акима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уполномоченного органа или аппарата акима формирует дело и передает документы на рассмотрение в участковую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участковая комиссия проводит обследование материального положения потребителя (его семьи), составляет акт о материальном положении семьи и представляет заключение о нуждаемости семьи (далее - заключение)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аким сельского округа передает документы потребителя и заключение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ответственный исполнитель уполномоченного органа оформляет и передает уведомление о назначении государственной адресной социальной помощи либо мотивированный ответ об отказе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руководитель уполномоченного органа подписывает уведомление или мотивированный ответ об отказе и передает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ответственный специалист уполномоченного органа регистрирует в журнале результат оказания государственной услуги, направляет уведомление либо мотивированный ответ об отказе акиму сельского округа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аким сельского округа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участковая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специалист аппарата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ответственный исполнитель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Схема, отражающая взаимосвязь между логической последовательностью действий (в процессе оказания государственной услуги) и СФЕ,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оказывающих государственные услуги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Ответственными лицами за оказание государственной услуги является руководитель уполномоченного органа, аким сельского округа, ответственные должностные лица уполномоченного органа, участвующие в оказании государственной услуги, члены участковой комиссии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случае несогласия с результатами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2"/>
        <w:gridCol w:w="2645"/>
        <w:gridCol w:w="1466"/>
        <w:gridCol w:w="2645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или аппарата акима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или аким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или аппарата акима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или акиму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кументами, наложение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проверка 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проведение обследования материального положения потребителя (семьи). Подготовка заключения.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присвоение входящего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 для дальнейшей 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участковую 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заключения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или акиму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2201"/>
        <w:gridCol w:w="1786"/>
        <w:gridCol w:w="1535"/>
        <w:gridCol w:w="3542"/>
        <w:gridCol w:w="19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 и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ключения, 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решения 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адресной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или об отказе в наз-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начении, 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или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ответа об отказе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журнале результата оказания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услуги, выдача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либо в течение 1 рабочего дня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акиму сельского округа для выдачи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 на подпись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или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 присвоение исходящего номера, выдача результата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либо в течение 1 рабочего дня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акиму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или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14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2217"/>
        <w:gridCol w:w="2704"/>
        <w:gridCol w:w="3107"/>
        <w:gridCol w:w="1246"/>
      </w:tblGrid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аппарата акима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уполномоченного органа или аким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или аппарата акима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талона,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руководителю или акиму сельского округа для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наложение резолюции и направление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исполнителю для дальнейшей организации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проверка пакета документов и направление документов в участковую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Проведение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териального положения потребителя (семьи), составление акта о 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териальном положении семьи и направление заключения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номоченный орган или акиму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и передача уведомления потребителю или акиму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 и направление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специалисту уполномоченного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заключения, подготовка решения о назначении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адресной социальной помощи и оформление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0"/>
        <w:gridCol w:w="1745"/>
        <w:gridCol w:w="2065"/>
        <w:gridCol w:w="5126"/>
        <w:gridCol w:w="1364"/>
      </w:tblGrid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или аппарата акима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или аким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или аппарата акима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талона,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руководителю или акиму сельского округа для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наложение резолюции и направление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специалисту для дальнейшей организации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проверка пакета документов и направление документов в участковую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Проведение обследования материального положения потребителя (семьи), составление акта о материальном положении семьи и направление заключения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или акиму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№ 5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потребителю или акиму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отказе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заключения, подготовка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последовательностью административных действий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2012 года № 466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справки, подтверждающей принадлежность заявителя</w:t>
      </w:r>
      <w:r>
        <w:br/>
      </w:r>
      <w:r>
        <w:rPr>
          <w:rFonts w:ascii="Times New Roman"/>
          <w:b/>
          <w:i w:val="false"/>
          <w:color w:val="000000"/>
        </w:rPr>
        <w:t>(семьи) к получателям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в редакции постановления акимата Кызылжарского района Северо-Казахстанской области от 26.09.2012 г. </w:t>
      </w:r>
      <w:r>
        <w:rPr>
          <w:rFonts w:ascii="Times New Roman"/>
          <w:b w:val="false"/>
          <w:i w:val="false"/>
          <w:color w:val="ff0000"/>
          <w:sz w:val="28"/>
        </w:rPr>
        <w:t>N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понятия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настоящем Регламенте "Выдача справки, подтверждающей принадлежность заявителя (семьи) к получателям адресной социальной помощи"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получатель государственной услуги - физические лица - получатели государственной адресной социальной помощи, которым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уполномоченный орган – государственное учреждение "Кызылжарский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Государственная услуга предоставляется государственным учреждением "Кызылжарский районный отдел занятости и социальных программ" (далее - уполномоченный орган), расположенного по адресу: Северо-Казахстанская область, Кызылжарский район, аул Бесколь, улица Гагарина 6 а, телефон 8(71538) 2-21-07.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отсутствии уполномоченного органа по местожительству, получатель государственной услуги обращается за получением государственной услуги к акиму аульного (сельского) округа (далее –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Полная информация о порядке оказания государственной услуги и необходимых документах располагается на интернет-ресурсе ro_kyzil@mail.online/kz, на стендах уполномоченного органа,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 (далее – справка),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График работы уполномоченного органа и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ежедневно с 9.00 до 18.00 часов с обеденным перерывом с 13.00 до 14.00 часов, кроме выходных и праздничных дней,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оказывается в помещении уполномоченного органа или акима сельского округа по месту проживания получателя государственной услуги, где имеются стулья, столы,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Помещения уполномоченного органа и акима сельского округа соответствуют санитарно-эпидемиологическим нормам, требованиям к безопасности зданий, в том числе пожарной безопасности, режим помещений –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оказывается физическим лицам – получателям государственной адресной социальной помощи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сроки оказания государственной услуги с момента предъявления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15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Для получения государственной услуги получатели государственной услуги предъявляют в уполномоченный орган или акиму сельского округа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(гражданин Казахстана – копию удостоверения личности (паспорта), иностранцы и лица без гражданства – копию вида на жительство, иностранца в Республике Казахстан или копию удостоверения лица без гражданства с отметкой о регистрации в органах внутренних 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 представляются в копиях и подлинниках для сверки либо нотариально заверенных копиях,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Форма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размещается на специальной стойке в зале ожидания, либо у сотрудника, принимающего документы. У акима сельского округа форма заявления находится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Необходимые для получения государственной услуги заполненная форма заявления и копия документа, удостоверяющие личность сдаются ответственному лицу уполномоченного органа или акиму сельского округа по местожительству. 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обращении получателю государственной услуги выдаются справка, подтверждающая принадлежность получателя государственной услуги (семьи) к получателям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Выдача справки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осуществляется при личном посещении получателем государственной услуги уполномоченного органа (акима сельского округа)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Отказ в выдаче справки, подтверждающей принадлежность получателя государственной услуги (семьи) к получателям адресной социальной помощи производится в случае отсутствия сведений об оказании адресной социальной помощи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уполномоченном органе, у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получатель государственной услуги подает заявление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ответственный специалист уполномоченного органа или ответственный специалист аппарата акима аульного (сельского) округа (далее – аппарата акима) принимает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заявления и передает на рассмотрение руководителю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уполномоченного органа или аким сельского округа рассматривает документы, налагает резолюцию и направляет документы главному специалисту уполномоченного органа или главному специалисту аппарата акима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главный специалист уполномоченного органа или главный специалист аппарата акима готовит справку, либо мотивированный ответ об отказе и передает на подписание руководителю уполномоченного органа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уполномоченного органа или аким сельского округа подписывает справку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специалист уполномоченного органа или ответственный специалист аппарата акима регистрирует в журнале результат оказания государственной услуги и выдает получателю справку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специалист аппарата акима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главный специалист аппарата акима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Схема, отражающая взаимосвязь между логической последовательностью действий (в процессе оказания государственной услуги) и СФЕ,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оказывающих государственные услуги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Ответственными лицами за оказание государственной услуги является руководитель уполномоченного органа, аким сельского округа, ответственные должностные лица уполномоченного органа, участвующие в оказании государственной услуги,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В случае несогласия с результатами государственной услуги получатель государственной услуги имеет право обратиться в суд в установленные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Получателю государственной услуги,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справки, 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заявителя (семьи)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получателям адресной социальной помощи"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В уполномоченный орган (акиму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аула (села), аульного (сельского) округа)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(населенный пункт,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от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проживающего по адресу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(улица, № дома и квартиры,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документ, уд. личности №________ 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дата выдачи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Прошу Вас выдать мне справку о том, что я действительно являюсь получателем государственной адресной социальной помощи в __ квартале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Справка необходима по месту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"____" __________ 20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справки, 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заявителя (семьи)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получателям адресной социальной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Дана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______________ в том, что он (а) действительно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____ квартале 20 ___ г. являлась получателем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следующих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Справка дана для предъявления по месту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(аким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аульного (сельского) округа)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справки, 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заявителя (семьи)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получателям адресной социальной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238"/>
        <w:gridCol w:w="3691"/>
        <w:gridCol w:w="1518"/>
        <w:gridCol w:w="2479"/>
        <w:gridCol w:w="1778"/>
        <w:gridCol w:w="36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 или аким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 или главный специалист аппарата акима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 уполномоченного органа или акиму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документами, наложение резолюции и направление документов главному специалисту для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и направление руководителю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органа или акиму сельского округа для подписания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присвоение входящего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либо мотивированный ответ об отказе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аким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справки либо мотивированного ответа об отказе и передача ответственному специалисту уполномоченного органа или аппарата акима аульного (сельского)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присвоение исходящего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4"/>
        <w:gridCol w:w="4546"/>
        <w:gridCol w:w="3560"/>
      </w:tblGrid>
      <w:tr>
        <w:trPr>
          <w:trHeight w:val="30" w:hRule="atLeast"/>
        </w:trPr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аким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 или главный специалист аппарата акима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в журнале, присваивает входящий номер и передает на рассмотрение руководителю уполномоченного органа или акиму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рассмотрения налагает резолюцию и направляет документы главному специалисту уполномоченного органа или аппарата акима аульного (сельского) округа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рассмотрение документов, готовит справку и направляет руководителю уполномоченного органа или акиму сельского округа для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результат оказания государственной услуги в журнале и выдает получателю справку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4. Подписывает справку и направляет ответственному специалисту уполномоченного органа или аппарата акима аульного (сельского)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7"/>
        <w:gridCol w:w="4771"/>
        <w:gridCol w:w="3082"/>
      </w:tblGrid>
      <w:tr>
        <w:trPr>
          <w:trHeight w:val="3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аким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 или главный специалист аппарата акима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в журнале, присваивает входящий номер на заявление, и передает на рассмотрение руководителю уполномоченного органа или акиму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рассмотрения налагает резолюцию и направляет документы главному специалисту уполномоченного органа или аппарата акима аульного (сельского) округа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мотивированный ответ об отказе и направляет руководителю уполномоченного органа или акиму сельского округа для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результат оказания государственной услуги в журнале и выдает получателю мотивированный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4. Подписывает мотивированный ответ об отказе и направляет ответственному специалисту уполномоченного органа или аппарата акима аульного (сельского)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справки, 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заявителя (семьи)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получателям адресной социальной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последовательностью административных действий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