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664d" w14:textId="51b6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14 сентября 2012 года N 449. Зарегистрировано Департаментом юстиции Северо-Казахстанской области 28 сентября 2012 года N 1886.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Редин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449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«Кызылжарский районный отдел сельского хозяйства 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- мера социальной поддержки потребителей в виде бюджетного кредита на приобретение или строительство жилья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 в размере, установленном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«Кызылжарский районный отдел сельского хозяйства и ветеринарии» (далее – уполномоченный орган) по адресу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интернет-ресурсе уполномоченного органа kyzylzhar-selhoz@sko.kz, а также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и регистрацию заявления в журнале,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Кызылжарского района Северо – Казахстанской области (далее - акимат района) о предоставлении потребителю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семи календарных дней после принятия постановления акимата района, между уполномоченным органом в лице руководителя, потребителем и поверенным (агентом) заключается Соглашение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течение семи календарных дней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0"/>
        <w:gridCol w:w="4262"/>
        <w:gridCol w:w="3192"/>
        <w:gridCol w:w="3326"/>
      </w:tblGrid>
      <w:tr>
        <w:trPr>
          <w:trHeight w:val="6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сельского хозяйства и ветеринарии»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8(71538)2-15-49</w:t>
            </w:r>
          </w:p>
        </w:tc>
      </w:tr>
    </w:tbl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 _________________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составлено в трех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        Получатель       Поверенный (агент)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Ф.И.О. должностного лица, принявшего документы ____________________________________________________________________  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 с прилагаемыми документами в 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Ф.И.О. должностного лица, принявшего документы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169"/>
        <w:gridCol w:w="2212"/>
        <w:gridCol w:w="2385"/>
        <w:gridCol w:w="2385"/>
        <w:gridCol w:w="2170"/>
        <w:gridCol w:w="199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действую-щая комиссия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15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действий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процедуры операции) и их описание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 и 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верности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(в случае предостав-ления недосто-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верных документов в течение трех рабочих дней направляет потребите-лю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отказе), производит расчеты потребнос-ти финансовых средств и в течение пяти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 со дня принятия документов направляет на рассмотре-ние комиссии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тавленных документов и 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 акимату района 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постанов-ления о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 документ, организа-ционно-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документов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исполните-лю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отказе, либо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на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комиссию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Постанов-ление акимата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течение 3 рабочих дней направляет потребите-лю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ответ; в течение 5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 направляет в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комиссию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календар-ных дней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календар-ных дней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следующе-го действия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3755"/>
        <w:gridCol w:w="3360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лице руководителя, потребитель и поверенный (агент)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58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о предоставлении мер социальной поддержки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подъемного пособия на индивидуальные лицевые счета потребителей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бюджетного кредита на приобретение или строительство жилья в порядке, установленном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и залога</w:t>
            </w:r>
          </w:p>
        </w:tc>
      </w:tr>
      <w:tr>
        <w:trPr>
          <w:trHeight w:val="21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рабочих дней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2511"/>
        <w:gridCol w:w="2554"/>
        <w:gridCol w:w="2020"/>
        <w:gridCol w:w="2213"/>
        <w:gridCol w:w="2150"/>
      </w:tblGrid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Ответствен-ный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Ответствен-ный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действую-щая комиссия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Акимат района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 Поверен-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(агент)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передача руководству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документов, передача ответствен-ному исполнителю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направление на постоянно действующую комиссию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 акимату района 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мер социальной поддержки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Заключение Соглашения о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доставлении мер социальной поддержки, между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 органом в лице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поверенным (агентом)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Перечисле-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суммы подъемного пособия на 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 лицевые счета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тавление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кредита на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или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жилья в порядке,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законода-тельством Республи-ки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4612"/>
        <w:gridCol w:w="5272"/>
      </w:tblGrid>
      <w:tr>
        <w:trPr>
          <w:trHeight w:val="1035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уполномоченного органа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уполномоченного органа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передача руководителю уполномоченного органа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представленных потребителем документов, передача ответственному исполнителю уполномоченного органа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0650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