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32e1" w14:textId="4ec3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"Присвоение спортивных разрядов и категорий: второй и третий, первый, второй и третий юношеские, 
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24 сентября 2012 года N 461. Зарегистрировано Департаментом юстиции Северо-Казахстанской области 23 октября 2012 года N 1912. Утратило силу постановлением акимата Кызылжарского района Северо-Казахстанской области от 24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Кызылжарского района Северо-Казахстанской области от 24.05.2013 N 202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 «Об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спорта», акимат Кызылжарского района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Кызылжарского района Северо-Казахстанской области Жумабаеву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В. Редин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«24» сентября 2012 года № 461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по вопросам физической культуры и спорта района - государственное учреждение «Кызылжарский районный отдел физической культуры и 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 исполнительным органом по вопросам физической культуры и спорта района государственным учреждением «Кызылжарский районный отдел физической культуры и спорта» (далее – местный исполнительный орган) через Кызылжарский районный отдел Филиала республиканского государственного предприятия «Центр обслуживания населения» по Северо-Казахстанской области (далее – Центр) по месту проживания получателя по адресу,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Закона Республики Казахстан от 2 декабря 1999 года «О физической культуре и спорте»,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5 марта 2011 года № 02-02-18/29 «Об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инструкторам»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22 августа 2008 года № 01-08/142 «Об утверждении Правил присвоения спортивных званий, разрядов и судейских категорий по спорту»,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спорту», утвержденного постановлением Правительства Республики Казахстан от 27 июля 2012 года № 981.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интернет-ресурсе местного исполнительного органа: www.kzh-ofks.sko.kz, на стендах расположенных в фойе местного исполнительного органа и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(далее – выписка) либо мотивированный ответ об отказе в оказании государственной услуги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тренерам, методистам, инструкторам, спортсменам и судьям по спорту с целью официального признания спортивного разряда и квалификации (далее - получатели).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местный исполнительный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Центра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для ожидания, стенды).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для представления спортсмена к спортивному званию, разряду направляются в местные исполнительные органы и центры в течение шести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о присвоении спортивных разрядов: «Спортсмен 1 юношеского разряда», «Спортсмен 2 юношеского разряда», «Спортсмен 3 юношеского разряда»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протокола соревнования с указанием наименования соревнования, срока и места его проведения, подписанную главным судьей и главным секретарем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протоколов соревнований, заверенные печатью областной федерации по данному виду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результатах по боксу, в видах борьбы и других единоборствах, подписанную главным судьей, главным секретарем соревнований,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категорий «Тренер высшего уровня квалификации второй категории», «Тренер среднего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(за исключением присвоения категории «Тренера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протоколов соревнований, заверенные печатью областной федерации по данному виду спорта (за исключением присвоения квалификационной категории «Тренера высшего и среднего уровней квалификации без категории»);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«Тренер высшего уровня квалификации второй категории», «Тренер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«Методист высшего уровня квалификации второй категории», «Методист среднего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второй категории», «Методист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«Инструктор-спортсмен высшего уровня квалификации второй категории»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ходатайство республиканской федерации по виду спорта о присвоении категории с указанием достижений спортсмена за последние 2 года, заверенное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-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«Методист высшего уровня квалификации второй категории», «Методист среднего уровня квалификации второй категории»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местный исполнительный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судейской категории «Судья по спорту» получатель представляет в Центр документ, подтверждающий опыт судейской практики (прохождение курсов, семинаров), в соответствии с требованиями спортивной классификации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через Центр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Центре прием документов осуществляется работниками Центра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центре выдача готовых документов получателю осуществляется работником Центра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месяца, после чего передает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Местный исполнительный орган отказывает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документов на присвоение спортивных званий спортсмену в сроки, превышающие шесть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документов, в случае непредставления 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документов,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для получения государственной услуги обращается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принимает документы, проверяет полноту представленных документов, в случае непредставления получателем полного перечня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отказывает в приеме документов, выдает расписку получателю с указанием недостающих документов. При наличии полного пакета документов регистрирует обращение, выдает получателю расписку, в которой указывается дата выдачи документов и передает в накопительный отдел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местного исполнительного органа принимает документы из Центра и передает на рассмотрение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местного исполнительного органа осуществляет рассмотрение представленных документов, направляет документы ответственному исполнителю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местного исполнительного органа осуществляет проверку полноты и достоверности документов, направляет на рассмотрение комиссии по присвоению спортивных званий, разрядов (далее –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Комиссия рассматривает представленные документы. При рассмотрении на заседании, комиссия принимает решение о присвоении спортивного звания, разряда и судейской категорий по спорту или отказе в рассмотрении представленных документов на присвоение спортивного звания, разряда и судейской категории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местного исполнительного органа 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местного исполнительного органа подготавливает выписку либо оформляет мотивированный ответ об отказе в оказании государственной услуги в форме электронного документа и направляет руководителю местного исполнительного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руководитель местного исполнительного органа подписывает выписку либо мотивированный ответ об отказе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ответственный специалист местного исполнительного органа регистрирует и направляет в Центр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инспектор Центра выдает получателю выписку либо мотивированный ответ об отказе в оказании государственной услуги в форме электронного документа.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по присвоению спортивных званий, разрядов.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местного исполнительного органа и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третий, первый, второй и третий юношеские,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Местный исполнительный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6"/>
        <w:gridCol w:w="4338"/>
        <w:gridCol w:w="2947"/>
        <w:gridCol w:w="2269"/>
      </w:tblGrid>
      <w:tr>
        <w:trPr>
          <w:trHeight w:val="630" w:hRule="atLeast"/>
        </w:trPr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местного исполнительного органа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«Кызылжарский районный отдел физической культуры и спорта»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Кызылжарский район 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8(71538)2-12-71</w:t>
            </w:r>
          </w:p>
        </w:tc>
      </w:tr>
    </w:tbl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третий, первый, второй и третий юношеские,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5"/>
        <w:gridCol w:w="4094"/>
        <w:gridCol w:w="1793"/>
        <w:gridCol w:w="2398"/>
      </w:tblGrid>
      <w:tr>
        <w:trPr>
          <w:trHeight w:val="825" w:hRule="atLeast"/>
        </w:trPr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Центра обслуживания населения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районный отдел Филиала республиканского государственного предприятия «Центр обслуживания населения» по Северо-Казахстанской области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Кызылжарский район аул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Институтская,  1в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  - воскресенье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8(71538)2-17-46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третий, первый, второй и третий юношеские,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 второй категории, инструктор-спортсмен 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2"/>
        <w:gridCol w:w="3550"/>
        <w:gridCol w:w="2990"/>
      </w:tblGrid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</w:p>
        </w:tc>
        <w:tc>
          <w:tcPr>
            <w:tcW w:w="3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</w:p>
        </w:tc>
        <w:tc>
          <w:tcPr>
            <w:tcW w:w="2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Цветное фото (2 шт.) 3,5 х 4,5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(заполняется на государственном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Представляющий регион (область, город)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школа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учебы, работы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занятий 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Предыдущее 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присвоения или подтверждения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тренера, подготовившего спортсмена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Тренерская категория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физкультурная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«__» ___________ 20 ___ г.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(область, город)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«__» ______ 20 __ г.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Республики Казахстан по данному виду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«__» ___ 20 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на рассмотрение комиссии: «_____»______ 20_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880"/>
        <w:gridCol w:w="2755"/>
        <w:gridCol w:w="33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(нормативы)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выполнения (число месяц, год)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соревнований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Ранг, категория соревнования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 результат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судьи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судьи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(страна)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Судейская категория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судья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секретарь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судья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3"/>
        <w:gridCol w:w="3724"/>
        <w:gridCol w:w="4325"/>
      </w:tblGrid>
      <w:tr>
        <w:trPr>
          <w:trHeight w:val="30" w:hRule="atLeast"/>
        </w:trPr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присвоении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(Ф.И.О.)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отказа и отметка о нарушениях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отправки «___» ___________ 20 ___ г.</w:t>
            </w:r>
          </w:p>
        </w:tc>
      </w:tr>
    </w:tbl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третий, первый, второй и третий юношеские,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о результатах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_____________________________________________________________________Ф.И.О.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и место проведения соревнования_________________________________________________________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Весовая категория до _________________________________________ кг.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Занял место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Количество спортсменов, принявших участие в данной весовой категории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3737"/>
        <w:gridCol w:w="2906"/>
        <w:gridCol w:w="2907"/>
        <w:gridCol w:w="270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спортсмена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(город)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звание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судья соревнований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секретарь соревнований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главного судьи соревнования заверяется печатью проводящей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 Правилами присвоения квалификационных категорий тренерам, методистам, инструкторам ознакомлен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_____________ 20 __ год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третий, первый, второй и третий юношеские,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для должностей работников организаций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Тренер высшего уровня квалификации высшей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лет, прохождение курсов повышения квалификации, наличие соответствующего удостоверения,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международных юношеских играх, в индивидуальных или игровых видах спорта или 1 место на чемпионате мира среди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Тренер высшего уровня квалификации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Паралимпийских,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места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Тренер высшего уровня квалификации второй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Тренер высшего уровня квалификации без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Тренер среднего уровня квалификации высшей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 и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в качестве государственного, старшего тренера сборной команды страны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Тренер среднего уровня квалификации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 и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Тренер среднего уровня квалификации второй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2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Европы, Азии, Азиатских игр, этапов кубка мира, Всемирных юношеских игр, международных юношеских игр стран СНГ, Балтии и регионов России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Тренер среднего уровня квалификации без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 или среднее (полное) общее образование 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достижения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Методист высшего уровня квалификации высшей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лет. Наличие методических разработок, внедренных в практику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Методист высшего уровня квалификации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Методист высшего уровня квалификации второй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без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Методист высшего уровня квалификации без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Методист среднего уровня квалификации высшей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5 лет. Наличие методических разработок, внедренных в практику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Методист среднего уровня квалификации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Методист среднего уровня квалификации второй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без категории не менее 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Методист среднего уровня квалификации без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 или среднее (полное) общее образование, или наличие спортивного звания не ниже «Мастер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нормативных документов, регламентирующих подготовку спортсменов на различных этапах обучения, нормативов обеспечения учебно-тренировочного процесса, техники безопасности при проведении учебных занятий, законодательных и нормативных правовых актов в сфере физической культуры и спорта, основ трудового законодательства, охраны труда, противопожарной безопасности и санитарно-гигиенических норм.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Инструктор-спортсмен высшего уровня квалификации высшей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или среднее образование,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войти в состав сборной команды Республики Казахстан по виду спорта (спортивного клуба);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занять в составе национальной команды Республики Казахстан 1-6 место на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занять 1-3 место на чемпионатах мира, 1-2 место на Азиатских играх, 1-2 место на чемпионатах Европы и 1 место в финалах кубка мира по 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Инструктор-спортсмен высшего уровня квалификации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или среднее образование, в том числе занять в составе национальной команды Республики Казахстан 4-6 место на чемпионатах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Азии, 3-5 место на Азиатских играх и чемпионатах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мира среди молодежи, 1 место на чемпионатах Азии среди молодежи по олимпийским видам спорта, 1-3 место на чемпионатах мира по неолимпийским видам спорта, 1 место на чемпионатах Азии по неолимпийским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Инструктор-спортсмен высшего уровня квалификации второй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или среднее образование, в том числе войти в состав национальной сборной команды Республики Казахстан по видам спорта (спортивного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Знание: Конституции Республики Казахстан, законов Республики Казахстан «О физической культуре и спорте», «Об образовании», «О правах ребенка в Республике Казахстан», «О языках в Республике Казахстан», «О борьбе с коррупцией», основ трудового законодательства, правил техники безопасности, санитарно-гигиенических норм и основ спортивной тренировки, техники безопасности при проведении учебно-тренировочных занятий, правил соревнований по виду спорта, антидопинговых правил.</w:t>
      </w:r>
    </w:p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третий, первый, второй и третий юношеские,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ведомства или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по физической культуре и спорту)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(вид 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рождения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Квалификационная категория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Спортивное звание _________________________________________, почетное звание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работы, занимаемая должность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тренерско-преподавательской работы______________________________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рассмотреть вопрос присвоения мне_____________________________________________________________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присвоения квалификационной категории считаю следующие результаты работы: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(личная подпись)</w:t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третий, первый, второй и третий юношеские,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о подготовке спортсменов тренером-преподавателем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2306"/>
        <w:gridCol w:w="1456"/>
        <w:gridCol w:w="1092"/>
        <w:gridCol w:w="1578"/>
        <w:gridCol w:w="1820"/>
        <w:gridCol w:w="1335"/>
        <w:gridCol w:w="1579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подготовленного спортсмена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со спортсменом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Подтверждающий документ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результат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зачислен (передан)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Подтверждающий документ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«____» 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управления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«____» __________ г.</w:t>
      </w:r>
    </w:p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третий, первый, второй и третий юношеские,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 второй категории, инструктор-спортсмен 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</w:p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"/>
        <w:gridCol w:w="1767"/>
        <w:gridCol w:w="1498"/>
        <w:gridCol w:w="1668"/>
        <w:gridCol w:w="1499"/>
        <w:gridCol w:w="1916"/>
        <w:gridCol w:w="2184"/>
      </w:tblGrid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действия(хода, потока работ)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Инспекторнакопительногоотдела Центра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 органа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местного исполнительного органа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присвоению спортивных званий, разрядов</w:t>
            </w:r>
          </w:p>
        </w:tc>
      </w:tr>
      <w:tr>
        <w:trPr>
          <w:trHeight w:val="585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процедуры,операции) и ихописание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с указанием недостающих документов. При наличии полного перечня документов регистрация обращения, выдача получателю расписки, передача документов в накопительный отдел Центра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Сбордокументов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документов, передача на рассмотрение руководителю местного исполнительного органа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направление ответственному исполнителю местного исполнительного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направление на рассмотрение комиссии по присвоению спортивных званий, разрядов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документов. Принятие решения о присвоении спортивного звания, разряда и судейской категорий по спорту или отказе в рассмотрении представленных документов на присвоение спортивного звания, разряда и судейской категории по спорту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завершения(данные, документ,организационно-распорядительноерешение)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Отправкадокументов вместный исполнительный орган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местного исполнительного органа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исполнителю местного исполнительного органа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на рассмотрение комиссии по присвоению спортивных званий, разрядов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заседания комиссии</w:t>
            </w:r>
          </w:p>
        </w:tc>
      </w:tr>
      <w:tr>
        <w:trPr>
          <w:trHeight w:val="21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дня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минут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календарных дней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2147"/>
        <w:gridCol w:w="1909"/>
        <w:gridCol w:w="1909"/>
        <w:gridCol w:w="2134"/>
        <w:gridCol w:w="1981"/>
        <w:gridCol w:w="1248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местного исполнительного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15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выписки либо мотивированного ответа об отказе в оказании государственной услуги в форме электронного документа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выписки или мотивированного ответа об отказе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выписки либо мотивированного ответа об отказе и направление в Центр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выписки либо мотивированного ответа об отказе руководителю местного исполнительного органа на подпись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либо мотивированный ответ об отказе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результата в Центр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или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1776"/>
        <w:gridCol w:w="2110"/>
        <w:gridCol w:w="2214"/>
        <w:gridCol w:w="1525"/>
        <w:gridCol w:w="1427"/>
      </w:tblGrid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 органа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местного исполнительного органа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присвоению спортивных званий, разрядов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с указанием недостающих документов. При наличии полного перечня документов регистрация обращения, выдача получателю расписки, передача документов в накопительный отдел Центра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и передача в местный исполнительный орган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Центра, передача на рассмотрение руководителю местного исполнительного органа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направление ответственному исполнителю местного исполнительного органа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 Осуществление проверки полноты документов, направление на рассмотрение комиссии по присвоению спортивных званий, разрядов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6. Рассмотрение представленных документов. Принятие решения о присвоении спортивного звания, разряда и судейской категорий по спорту 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7.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протокола Комиссии, в течение трех рабочих дней со дня проведения заседания Комиссии, издает приказ о присвоении спортивных званий или спортивных разрядов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выписки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получателю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выписки и направление в Центр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выписки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 Альтернативный процесс.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9"/>
        <w:gridCol w:w="2136"/>
        <w:gridCol w:w="2136"/>
        <w:gridCol w:w="1907"/>
        <w:gridCol w:w="1482"/>
        <w:gridCol w:w="1712"/>
      </w:tblGrid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местного исполнительного органа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местного исполнительного органа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местного исполнительного органа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присвоению спортивных званий, разрядов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Прием документов, проверка полноты представленных документов, в случае непредоставления полного перечня документов, отказ в приеме документов, выдача расписки получателю с указанием недостающих документов. При наличии полного перечня документов регистрация обращения, выдача получателю расписки, передача документов в накопительный отдел Центра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Сбор документов и передача в местный исполнительный орган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 Прием документов из Центра, передача на рассмотрение руководителю местного исполнительного органа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Рассмотрение документов, направление ответственному исполнителю местного исполнительного органа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 Осуществление проверки полноты документов, направление на рассмотрение комиссии по присвоению спортивных званий, разрядов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Рассмотрение представленных документов. Принятие решения об отказе в присвоении спортивного звания, разряда и судейской категории по спорту</w:t>
            </w:r>
          </w:p>
        </w:tc>
      </w:tr>
      <w:tr>
        <w:trPr>
          <w:trHeight w:val="30" w:hRule="atLeast"/>
        </w:trPr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 Выдача мотивированного ответа об отказе получателю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9. Регистрация мотивированного ответа об отказе и направление в Центр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 подписание мотивированного ответа об отказе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 подготовка мотивированного ответа об отказе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спортивных разрядов и категорий: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третий, первый, второй и третий юношеские, тренер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высшего и 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 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 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спорту»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9126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126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