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e9bb" w14:textId="f79e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Кызылжарского района Северо-Казахстанской области от 20 августа 2012 года № 386 
"Об утверждении регламентов государственных услуг, оказываемых
государственным учреждением "Кызылжарский районный отдел занятости и социальных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26 сентября 2012 года N 466. Зарегистрировано Департаментом юстиции Северо-Казахстанской области 30 октября 2012 года N 1918. Утратило силу постановлением акимата Кызылжарского района Северо-Казахстанской области от 24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Кызылжарского района Северо-Казахстанской области от 24.05.2013 N 202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«Об утверждении регламентов государственных услуг, оказываемых государственным учреждением «Кызылжарский районный отдел занятости и социальных программ» от 20 августа 2012 года № 386 (зарегистрировано в Реестре государственной регистрации нормативных правовых актов № 1856 от 14 сентября 2012 года, опубликовано 17 сентября 2012 года в районных газетах «Қызылжар», «Маяк»)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государственных пособий семьям, имеющим детей до 18 лет»,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передвижении, и специалиста жестового языка для инвалидов по слуху»,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кресла-коляски»,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обеспечения их санаторно-курортным лечением»,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7), 8),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регламент государственной услуги «Выдача справки, подтверждающей принадлежность заявителя (семьи) к получателям адресной социальной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регламент государственной услуги «Выдача направлений лицам на участие в активных формах содействия занятости»;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регламент государственной услуги «Назначение государственной адресной социальной помощи.».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Кызылжарского района Северо–Казахстанской области Рамазанова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 В. Редин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сентября 2012 года № 466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направлений лицам на участие в активных формах</w:t>
      </w:r>
      <w:r>
        <w:br/>
      </w:r>
      <w:r>
        <w:rPr>
          <w:rFonts w:ascii="Times New Roman"/>
          <w:b/>
          <w:i w:val="false"/>
          <w:color w:val="000000"/>
        </w:rPr>
        <w:t>
содействия занятости»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направлений лицам на участие в активных формах содействия занятости»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физические лица: граждане Республики Казахстан, оралманы, иностранцы и лица без гражданства, постоянно проживающие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«Кызылжарский районный отдел занятости и социальных программ».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«Кызылжарский районный отдел занятости и социальных программ» (далее - уполномоченный орган), расположенный по адресу: Северо-Казахстанская область, Кызылжарский район, аул Бесколь, улица Гагарина 6 а, телефон 8(71538) 2-16-84.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– «Выдача направлений лицам на участие в активных формах содействия занятости»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«Выдачу направлений лицам на молодежную практику»;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«Выдачу направлений лицам на общественные работы»;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«Выдачу направлений лицам для трудоустройства на социальное рабочее место»;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«Выдачу направлений для трудоустройства»;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«Выдачу направлений лицам на профессиональную подготовку, переподготовку и повышение квалификации»;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«Оказание бесплатных услуг лицам в профессиональной ориентации».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на интернет-ресурсе ro_kyzil@mail.online/kz,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выдача получателю государственной услуги направления на участие в активных формах содействия занятости на бумажном носителе (далее – направление)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оказываемой государственной услуги «Оказание бесплатных услуг лицам в профессиональной ориентации» является устное информирование (консультирование) получателя государственной услуги о перечне профессий и специальностей, на которые возможно его трудоустройство.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до 18.00 часов с обеденным перерывом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по местожительству получателя государственной услуги. В зале ожидания имеются места для сидения, информационные стенды, где размещена информация, необходимая для оказания государственной услуги, а также средства противопожарной безопасности.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уполномоченного органа соответствует санитарно-эпидемиологическим нормам, требованиям к безопасности зданий, оснащены охранной сигнализацией, режим помещения – свободный.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лицам: гражданам Республики Казахстан, оралманам, иностранцам и лицам без гражданства, постоянно проживающим в Республике Казахстан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предъявляет: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удостоверяющий профессиональную квалификацию (при наличии), а для лица, впервые ищущего работу, но не имеющего профессию (специальность), - документа об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предоставляют, кроме того, вид на жительство иностранца в Республике Казахстан и удостоверение лица без гражданства с отметкой о регистрации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предоставляют удостоверение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Льготы для получения государственной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заявления на получение государственной услуги не заполняются.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в уполномоченный орган все необходимые документы сдаются сотруднику уполномоченного органа, осуществляющего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получателю государственной услуги выдается направление на участие в активных формах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направления осуществляется при личном посещении получателем государственной услуги уполномоченного органа по местожительству.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отказывает в выдаче направления безработным в случае отсутствия регистрации получателя государственной услуги в качестве безработного в уполномоченном органе (за исключением «Выдача направлений для трудоустройства» и «Оказание бесплатных услуг лицам в профессиональной ориентации»).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предъявляет перечень необходимых документов на предоставление государственной услуги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принимает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 регистрацию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органа, ознакамливается, налагает резолюцию и направляет документы главному специалисту уполномоченного органа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 уполномоченного органа оформляет направление либо мотивированный ответ об отказе и передает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направление или мотивированный ответ об отказе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регистрирует в журнале результат оказания государственной услуги и выдает получателю государственной услуги направление либо мотивированный ответ об отказе.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главный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Ответственными лицами за оказание государственной услуги является руководитель уполномоченного органа,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несогласия с результатами государственной услуги потребитель имеет право обратиться в суд в установленные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направлений лицам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участие в активных формах содействия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занятости»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 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1"/>
        <w:gridCol w:w="2801"/>
        <w:gridCol w:w="2966"/>
        <w:gridCol w:w="31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специалист уполномоченного органа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уполномоченного органа </w:t>
            </w:r>
          </w:p>
        </w:tc>
      </w:tr>
      <w:tr>
        <w:trPr>
          <w:trHeight w:val="585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руководителю уполномоченного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представленны-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документами, наложение резолюции и направление документов главному специалисту для работы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направления либо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ответа об отказе 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входящего номера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Резолюция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либо мотивированный ответ об отказе </w:t>
            </w:r>
          </w:p>
        </w:tc>
      </w:tr>
      <w:tr>
        <w:trPr>
          <w:trHeight w:val="21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3"/>
        <w:gridCol w:w="4032"/>
        <w:gridCol w:w="4365"/>
      </w:tblGrid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направление или мотивированный ответ об отказе и направляет ответственному специалисту уполномоченного органа 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в журнале результат оказания государственной услуги и выдает направление либо мотивированный ответ об отказе получателю государственной услуги 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9"/>
        <w:gridCol w:w="3766"/>
        <w:gridCol w:w="3725"/>
      </w:tblGrid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документов в журнале, присваивает входящий номер и передает на рассмотрение руководителю уполномоченного органа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главному специалисту на исполнение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документов и оформляет направление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результат оказания государственной услуги в журнале и выдает получателю государственной услуги направление 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направление направляет ответственному специалисту уполномоченного органа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7"/>
        <w:gridCol w:w="3764"/>
        <w:gridCol w:w="3969"/>
      </w:tblGrid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документов в журнале, присваивает входящий номер, и передает на рассмотрение руководителю уполномоченного органа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главному специалисту на исполнение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мотивированный ответ об отказе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в журнале и выдает получателю государственной услуги мотивированный ответ об отказе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мотивированный ответ об отказе и направляет ответственному специалисту уполномоченного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направлений лицам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участие в активных формах содействия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занятости»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375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375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сентября 2012 года № 466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государственной адресной социальной помощи»</w:t>
      </w:r>
    </w:p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«Назначение государственной адресной социальной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«Кызылжарский районный отдел занятости и социальных программ»;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семей, обратившихся за получением социальной помощи и подготовки заключений.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«Кызылжарский районный отдел занятости и социальных программ» (далее - уполномоченный орган), расположенного по адресу: Северо-Казахстанская область, Кызылжарский район, аул Бесколь, улица Гагарина 6а, телефон 8(71538)2-21-07.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жительства, заявитель обращается за получением государственной услуги к акиму поселка, аула (села), аульного (сельского) округа (далее - аким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2001 года № 1685 «О мерах по реализации Закона Республики Казахстан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«Об утверждении Правил исчисления совокупного дохода лица (семьи), претендующего на получение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на интернет-ресурсе ro_kyzil@mail.online/kz, на стендах уполномоченного органа, акима сельского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заявитель, является уведомление о назначении государственной адресной социальной помощи, либо мотивированный ответ об отказе в предоставлении государственной услуги на бумажном носителе.</w:t>
      </w:r>
    </w:p>
    <w:bookmarkEnd w:id="18"/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лицам: гражданам Республики Казахстан, оралманам, беженцам, иностранцам и лицам без гражданства, постоянно проживающим в Республике Казахстан, со среднедушевым доходом, не превышающим черты бедности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не позднее двадцати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акима сельского округа: ежедневно с 9-00 часов до 18-00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помещении уполномоченного органа или акима сельского округа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акима сельского округа соответствуют санитарно-эпидемиологическим нормам, требованиям к безопасности зданий, в том числе пожарной безопасности, режим помещений - свободный.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составе семьи,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полученных доходах членов семьи,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личного подсобного хозяйства,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регистрацию по месту жительства заявителя (членов семьи), либо адресная справка, либо справка сельских и/или аульных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социального контракта в случае участия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адресной социальной помощи ежеквартально подтверждается представлением документов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уполномоченном органе формы заявлений размещаются на специальной стойке в зале ожидания, либо у сотрудника, принимающего документы. У акима сельского округа формы заявлений находятся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Необходимые для получения государственной услуги заполненная форма заявления и другие документы сдаются ответственному лицу уполномоченного органа или акиму сельского округа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номерах кабинетов ответственных лиц,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или у акима сельского округа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уведомления о назначении (отказе в назначении) государственной адресной социальной помощи осуществляется при личном посещений потребителя уполномоченного органа или акима сельского округа по месту жительства,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когда среднедушевой доход семьи превышает установленный размер черты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не зарегистрированным в уполномоченных органах по вопросам занятости,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семи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Адресная социальная помощь безработному восстанавливается со дня его трудоустройства, в том числе на социальное рабочее место или общественную работу, направления на профессиональную подготовку, переподготовку, повышение квалификации, а трудоспособным гражданам Республики Казахстан - со дня участия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или у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или аппарата акима аульного (сельского) округа (далее – аппарата акима) принимает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 регистрацию заявления, выдает потребителю талон и передает на рассмотрение руководителю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или аким сельского округа рассматривает документы, налагает резолюцию и направляет документы ответственному исполнителю уполномоченного органа или аппарата акима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или аппарата акима формирует дело и передает документы на рассмотрение в участковую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участковая комиссия проводит обследование материального положения потребителя (его семьи), составляет акт о материальном положении семьи и представляет заключение о нуждаемости семьи (далее - заключение) в уполномоченный орган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аким сельского округа передает документы потребителя и заключение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уполномоченного органа оформляет и передает уведомление о назначении государственной адресной социальной помощи либо мотивированный ответ об отказе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уполномоченного органа подписывает уведомление или мотивированный ответ об отказе и передает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уполномоченного органа регистрирует в журнале результат оказания государственной услуги, направляет уведомление либо мотивированный ответ об отказе акиму сельского округа или выдает потребителю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аким сельского округа выдает потребителю уведомление либо мотивированный ответ об отказе.</w:t>
      </w:r>
    </w:p>
    <w:bookmarkEnd w:id="20"/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аппарата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Ответственными лицами за оказание государственной услуги является руководитель уполномоченного органа, аким сельского округа, ответственные должностные лица уполномоченного органа, участвующие в оказании государственной услуги, члены участковой комиссии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несогласия с результатами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адресной социальной помощи»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 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2"/>
        <w:gridCol w:w="2529"/>
        <w:gridCol w:w="2413"/>
        <w:gridCol w:w="2271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или аппарата акима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или аким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или аппарата акима аульного (сельского)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 комиссия</w:t>
            </w:r>
          </w:p>
        </w:tc>
      </w:tr>
      <w:tr>
        <w:trPr>
          <w:trHeight w:val="585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или акиму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кументами, наложение резолюции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проверка пакета документов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проведение обследования материального положения потребителя (семьи). Подготовка заключения.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присвоение входящего номера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специалисту для дальнейшей организации работы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участковую комиссию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заключения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или акиму сельского округа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рабочего дня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2266"/>
        <w:gridCol w:w="1888"/>
        <w:gridCol w:w="1831"/>
        <w:gridCol w:w="2163"/>
        <w:gridCol w:w="17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</w:p>
        </w:tc>
      </w:tr>
      <w:tr>
        <w:trPr>
          <w:trHeight w:val="585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заключения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 и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ключения, подготов-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решения 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адресной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помощи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или об отказе в наз-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начении, 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 или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ответа об отказе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 журнале результата оказания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услуги, выдача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либо в течение 1 рабочего дня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акиму сельского округа для выдачи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 на подпись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или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ция, присвоение исходящего номера, выдача результата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либо в течение 1 рабочего дня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акиму сельского округа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или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14 рабочих дней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действия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0"/>
        <w:gridCol w:w="2721"/>
        <w:gridCol w:w="2290"/>
        <w:gridCol w:w="2318"/>
        <w:gridCol w:w="1823"/>
      </w:tblGrid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аппарата акима аульного (сельского)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уполномоченного органа или аким сельского округа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или аппарата акима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талона,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руководителю или акиму сельского округа для рассмотрения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наложение резолюции и направление 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исполнителю для дальнейшей организации работы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проверка пакета документов и направление документов в участковую комиссию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Проведение обследова-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териального положения потребителя (семьи), составление акта о 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териальном положении семьи и направление заключения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номоченный орган или акиму сельского округа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и передача уведомления потребителю или акиму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 и направление 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специалисту уполномоченного органа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заключения, подготовка решения о назначении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адресной социальной помощи и оформление уведомления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0"/>
        <w:gridCol w:w="2722"/>
        <w:gridCol w:w="2290"/>
        <w:gridCol w:w="2767"/>
        <w:gridCol w:w="1373"/>
      </w:tblGrid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или аппарата акима аульного (сельского)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или аким сельского округа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или аппарата акима аульного (сельского)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округа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талона,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руководителю или акиму сельского округа для рассмотрения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наложение резолюции и направление 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специалисту для дальнейшей организации работы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проверка пакета документов и направление документов в участковую комиссию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Проведение обследования материального положения потребителя (семьи), составление акта о материальном положении семьи и направление заключения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или акиму сельского 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№ 5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потребителю или акиму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отказе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заключения, подготовка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льтата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бителю</w:t>
            </w:r>
          </w:p>
        </w:tc>
      </w:tr>
    </w:tbl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адресной социальной помощи»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0" cy="911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17000" cy="911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сентября 2012 года № 466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справки, подтверждающей принадлежность заявителя</w:t>
      </w:r>
      <w:r>
        <w:br/>
      </w:r>
      <w:r>
        <w:rPr>
          <w:rFonts w:ascii="Times New Roman"/>
          <w:b/>
          <w:i w:val="false"/>
          <w:color w:val="000000"/>
        </w:rPr>
        <w:t>
(семьи) к получателям адресной социальной помощи»</w:t>
      </w:r>
    </w:p>
    <w:bookmarkStart w:name="z6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справки, подтверждающей принадлежность заявителя (семьи) к получателям адресной социальной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физические лица - получатели государственной адресной социальной помощи, которым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«Кызылжарский районный отдел занятости и социальных программ».</w:t>
      </w:r>
    </w:p>
    <w:bookmarkEnd w:id="29"/>
    <w:bookmarkStart w:name="z6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0"/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«Кызылжарский районный отдел занятости и социальных программ» (далее - уполномоченный орган), расположенного по адресу: Северо-Казахстанская область, Кызылжарский район, аул Бесколь, улица Гагарина 6 а, телефон 8(71538) 2-21-07.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местожительству, получатель государственной услуги обращается за получением государственной услуги к акиму аульного (сельского) округа (далее – аким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 «Об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на интернет-ресурсе ro_kyzil@mail.online/kz, на стендах уполномоченного органа, акима сельского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являются: справка, подтверждающая принадлежность получателя государственной услуги (семьи) к получателям адресной социальной помощи в текущем квартале (далее – справка),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 и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до 18.00 часов с обеденным перерывом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помещении уполномоченного органа или акима сельского округа по месту проживания получателя государственной услуги, где имеются стулья, столы,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акима сельского округа соответствуют санитарно-эпидемиологическим нормам, требованиям к безопасности зданий, в том числе пожарной безопасности, режим помещений – свободный.</w:t>
      </w:r>
    </w:p>
    <w:bookmarkEnd w:id="31"/>
    <w:bookmarkStart w:name="z7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2"/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лицам – получателям государственной адресной социальной помощи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зависит от количества человек в очереди из расчета 15 минут на обслуживание одного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получатели государственной услуги предъявляют в уполномоченный орган или акиму сельского округа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(гражданин Казахстана – копию удостоверения личности (паспорта), иностранцы и лица без гражданства – копию вида на жительство, иностранца в Республике Казахстан или копию удостоверения лица без гражданства с отметкой о регистрации в органах внутренних 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 либо нотариально заверенных копиях,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Форма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размещается на специальной стойке в зале ожидания, либо у сотрудника, принимающего документы. У акима сельского округа форма заявления находится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Необходимые для получения государственной услуги заполненная форма заявления и копия документа, удостоверяющие личность сдаются ответственному лицу уполномоченного органа или акиму сельского округа по местожительству. Сведения о номерах кабинетов ответственных лиц,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обращении получателю государственной услуги выдаются справка, подтверждающая принадлежность получателя государственной услуги (семьи) к получателям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справки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осуществляется при личном посещении получателем государственной услуги уполномоченного органа (акима сельского округа) по местожительству.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Отказ в выдаче справки, подтверждающей принадлежность получателя государственной услуги (семьи) к получателям адресной социальной помощи производится в случае отсутствия сведений об оказании адресной социальной помощи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органе, у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уполномоченный орган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или ответственный специалист аппарата акима аульного (сельского) округа (далее – аппарата акима) принимает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 регистрацию заявления и передает на рассмотрение руководителю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или аким сельского округа рассматривает документы, налагает резолюцию и направляет документы главному специалисту уполномоченного органа или главному специалисту аппарата акима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 уполномоченного органа или главный специалист аппарата акима готовит справку, либо мотивированный ответ об отказе и передает на подписание руководителю уполномоченного органа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или аким сельского округа подписывает справку или мотивированный ответ об отказе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или ответственный специалист аппарата акима регистрирует в журнале результат оказания государственной услуги и выдает получателю справку либо мотивированный ответ об отказе.</w:t>
      </w:r>
    </w:p>
    <w:bookmarkEnd w:id="33"/>
    <w:bookmarkStart w:name="z8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4"/>
    <w:bookmarkStart w:name="z8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аппарата акима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главный специалист аппарата акима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bookmarkStart w:name="z8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6"/>
    <w:bookmarkStart w:name="z8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является руководитель уполномоченного органа, аким сельского округа, ответственные должностные лица уполномоченного органа, участвующие в оказании государственной услуги,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государственной услуги получатель государственной услуги имеет право обратиться в суд в установленные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37"/>
    <w:bookmarkStart w:name="z9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помощи»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уполномоченный орган (акиму поселка,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аула (села), аульного (сельского) округа)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(населенный пункт,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по адресу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(населенный пункт,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(улица, № дома и квартиры,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уд. личности №________ выдано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мне справку о том, что я действительно являюсь получателем государственной адресной социальной помощи в __ квартале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необходима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 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заявителя)</w:t>
      </w:r>
    </w:p>
    <w:bookmarkStart w:name="z9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помощи»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______________ в том, что он (а) действительно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квартале 20 ___ г. являлась получателем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следующих членов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(аким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аульного (сельского) округа) __________________________</w:t>
      </w:r>
    </w:p>
    <w:bookmarkStart w:name="z9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помощи»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 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7"/>
        <w:gridCol w:w="3251"/>
        <w:gridCol w:w="2963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ответственный специалист аппарата акима аульного (сельского) округа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 или аким сельского округа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 или главный специалист аппарата акима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руководителю уполномоченного органа или акиму сельского округа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представленны-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документами, наложение резолюции и направление документов главному специалисту для работы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и направление руководителю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органа или акиму сельского округа для подписания 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присвоение входящего номера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Резолюция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либо мотивированный ответ об отказе </w:t>
            </w:r>
          </w:p>
        </w:tc>
      </w:tr>
      <w:tr>
        <w:trPr>
          <w:trHeight w:val="21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минут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минут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5"/>
        <w:gridCol w:w="4092"/>
        <w:gridCol w:w="45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или аким сельского округа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ответственный специалист аппарата акима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справки либо мотивированного ответа об отказе и передача ответственному специалисту уполномоченного органа или аппарата акима аульного (сельского) округа 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присвоение исходящего номера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минут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минут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9"/>
        <w:gridCol w:w="3766"/>
        <w:gridCol w:w="3725"/>
      </w:tblGrid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ответственный специалист аппарата акима аульного (сельского) округа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или аким сельского округа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 или главный специалист аппарата акима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в журнале, присваивает входящий номер и передает на рассмотрение руководителю уполномоченного органа или акиму сельского округа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главному специалисту уполномоченного органа или аппарата акима аульного (сельского) округа на исполнение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документов, готовит справку и направляет руководителю уполномоченного органа или акиму сельского округа для подписания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результат оказания государственной услуги в журнале и выдает получателю справку 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4. Подписывает справку и направляет ответственному специалисту уполномоченного органа или аппарата акима аульного (сельского) округа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7"/>
        <w:gridCol w:w="3764"/>
        <w:gridCol w:w="3969"/>
      </w:tblGrid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ответственный специалист аппарата акима аульного (сельского) округа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или аким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 или главный специалист аппарата акима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в журнале, присваивает входящий номер на заявление, и передает на рассмотрение руководителю уполномоченного органа или акиму сельского округа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главному специалисту уполномоченного органа или аппарата акима аульного (сельского) округа на исполнение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мотивированный ответ об отказе и направляет руководителю уполномоченного органа или акиму сельского округа для подписания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в журнале и выдает получателю мотивированный ответ об отказе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4. Подписывает мотивированный ответ об отказе и направляет ответственному специалисту уполномоченного органа или аппарата акима аульного (сельского) округа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помощи»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360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