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78e5" w14:textId="a757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12 октября 2012 года N 489. Зарегистрировано Департаментом юстиции Северо-Казахстанской области 12 ноября 2012 года N 1943. Утратило силу постановлением акимата Кызылжарского района Северо-Казахстанской области от 24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Кызылжарского района Северо-Казахстанской области от 24.05.2013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 акимат Кызылжарского района Северо - 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отдыха детям из малообеспеченных семей в загородных и пришкольных лагерях»;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«Об утверждении регламентов государственных услуг, оказываемых государственным учреждением «Кызылжарский районный отдел образования» от 16 июля 2012 года № 300 (зарегистрировано в Реестре государственной регистрации нормативных правовых актов № 13-8-176 от 21 августа 2012 года, опубликовано 17 сентября 2012 года в районных газетах «Қызылжар», «Маяк»).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Кызылжарского района Северо – Казахстанской области Жумабаеву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 – Казахстанской области В. Редин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2012 года № 489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 сирот, детей, оставшихся без попечения родителей»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«Кызылжарский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«Кызылжарский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«Кызылжарский районный отдел образования» (далее – уполномоченный орган),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 (далее – получатель государственной услуги).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уполномоченного органа,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интернет – ресурсе: kyzyl@edu-sko.kz.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в здании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 отдела образования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Бланки (формы заявлений) для получения государственной услуги размещаются в фойе уполномоченного органа на столах либо у специалистов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Заполненные бланки, формы, заявления и другие документы, необходимые для получения государственной услуги, сдаются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 проводит регистрацию обращения, выдает получателю государственной услуги расписку о получении всех документов, в которой содержится дата получения государственной услуги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проводит обследование жилищно-бытовых условий лица, претендующего на воспитание ребенка, готовится акт. Готовит проект постановления об установлении опеки (попечительства) над несовершеннолетним(-и) (далее – постановление акимата) и направляет в акимат района, либо оформляет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 принимает постановление акимата, аким района подписывает постановление и выписку из постановления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на основании выписки из постановления акимата оформляет справку, и направляет для подписания руководству уполномоченного органа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уполномоченного органа подписывает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проводит регистрацию результата государственной услуги и выдает получателю государственной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акимат района, аким района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образования»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2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2-11-63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Кызылжарского района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населенный пункт № ____________от "_____" ________20__ года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опеки (попечительства)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120 и 121 Кодекса Республики Казахстан от 26 декабря 2011 года «О браке (супружестве) и семье», на основании заявления (Ф.И.О.)_______________________ и документов районного отдела образования акимат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опеку (попечительство) над несовершеннолетними детьми, оставшимися без попечения родителей, согласно приложению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3477"/>
        <w:gridCol w:w="3500"/>
        <w:gridCol w:w="3636"/>
      </w:tblGrid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имеющееся жилье за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Кызылжарского района _____________ 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о состоянии здоровья опекуна (усыновителя)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431"/>
        <w:gridCol w:w="2390"/>
        <w:gridCol w:w="2411"/>
        <w:gridCol w:w="2514"/>
        <w:gridCol w:w="2350"/>
        <w:gridCol w:w="2350"/>
        <w:gridCol w:w="2350"/>
        <w:gridCol w:w="2351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специалист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документов, регистрация обращения, выдача расписки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наложение резолюции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документов,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условий лица, претендую-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на воспитание ребенка, составление акта. Подготовка проекта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направление в акимат района, либо оформление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акимата, подписание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выписки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акимом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для подписания 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расписка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акимата и выписка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календарных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9"/>
        <w:gridCol w:w="4576"/>
        <w:gridCol w:w="4780"/>
        <w:gridCol w:w="5865"/>
      </w:tblGrid>
      <w:tr>
        <w:trPr>
          <w:trHeight w:val="1035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обследования жилищно-бытовых условий лица, претендующего на воспитание ребенка, составление акта. Подготовка проекта постановления и направление в акимат района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акимата, подписание постановления акимата и выписки из постановления акимата акимом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справки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справки, направление документов для подписания руководству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4"/>
        <w:gridCol w:w="6052"/>
        <w:gridCol w:w="7654"/>
      </w:tblGrid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обследование жилищно-бытовых условий лица, претендующего на воспитание ребенка, составление акта. Подготовка мотивированного ответа об отказе в предоставлении услуги</w:t>
            </w:r>
          </w:p>
        </w:tc>
      </w:tr>
      <w:tr>
        <w:trPr>
          <w:trHeight w:val="1095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мотивированного ответа об отказе в предоставлении услуги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11493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2012 года № 489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отдыха детям из малообеспеченных семей в загородных и пришкольных лагерях»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для предоставления отдыха детям из малообеспеченных семей в загородных и пришкольных лагерях»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«Кызылжарский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«Кызылжарский районный отдел образования»;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«Кызылжарский районный отдел образования» (далее – уполномоченный орган) и организациями образования Кызылжарского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стандарта государственной услуги «Прием документов для предоставления отдыха детям из малообеспеченных семей в загородных и пришкольных лагерях»,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 располагается на стендах, расположенных в организациях образования, а также на официальном сайте уполномоченного органа kyzyl@edu-sko.kz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получения государственной услуги размещается в фойе организации образования, а также на официальном сайте отдела образования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документы для получения государственной услуги сдаются ответственному лицу за оказание государственной услуги отдела образования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отделом образования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направление либо мотивированный ответ об отказе, направляет для подписания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подписывает направление либо мотивированный ответ об отказе,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секретарю организации образования, секретарь организации образования проводит регистрацию обращения, выдает получателю государственной услуги расписку о приеме документов и передает документы руководству организации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 осуществляет ознакомление с поступившими документами, накладывает резолюцию и направляет документы заместителю директора по воспитательной работе (далее – заместитель);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готовит ходатайство для выдачи направления и направляет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рассматривает поступившие документы, готовит направление либо мотивированный ответ об отказе и передает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секретарь организации образования выдает получателю государственной услуги направление либо мотивированный ответ об отказе.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руководители и должностные лица уполномоченного органа, организации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образования»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2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2-11-63</w:t>
            </w:r>
          </w:p>
        </w:tc>
      </w:tr>
    </w:tbl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 по оказанию государственной услуги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3906"/>
        <w:gridCol w:w="3359"/>
        <w:gridCol w:w="3425"/>
        <w:gridCol w:w="2476"/>
      </w:tblGrid>
      <w:tr>
        <w:trPr>
          <w:trHeight w:val="6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«Архангельская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с.Архангельское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«Асановская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Государственное учреждение «школа»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с.Асаново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«Бескольская средняя школа-гимназия»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а.Бесколь, ул.Гагарина, 12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«Бескольская средняя школа № 2»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а.Бесколь, ул.спортивная, 13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«Школа- лицей «Парасат»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а.Бесколь, ул.Институтская, 1а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«Большемалышенская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с.Большая Малышка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«Бугровская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с.Бугровое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«Боголюбовская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с.Боголюбово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«Беловская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с.Белое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«Вагулинская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с.Вагулино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«Водопроводная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с.Водопроводное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«Красноярская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с.Красноярка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«Кондратовская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с.Кондратовка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«Налобинская средняя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с.Налобино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«Новокаменская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с.Новокаменка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«Новоникольская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с.Новоникольское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«Озерная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с.Прибрежное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(71538)25454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«Пеньковская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с.Пеньково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«Пресновская средняя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с.Пресновка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«Петерфельдская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с.Петерфельд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«Рассветская средняя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с.Рассвет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«Совхозная средняя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с.Знаменское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«Сивковская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с.Виноградовка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«Соколовская средняя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с.Соколовка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«Шаховская средняя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с.Шаховское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«Якорьская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с.Якорь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«Березовская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с.Березовка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«Вознесенская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с.Вознесенка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«Глубоковская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с.Глубокое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«Долматовская основная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с.Долматово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«Дубровинская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с.Дубровное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«Желяковская основная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с.Желяково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«Кустовская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с.Кустовое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«Красногоровская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с.Красная Горка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«Надеждинская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с.Надежка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«Новоалександров-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 Новоалексан-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«Подгорненская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с.Подгорное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«Приишимская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Кызылжарский район, с. Приишимка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«Чапаевская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с.Чапаево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«Байсальская начальная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с.Байсал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«Барневская начальная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с.Барневка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«Вишневская начальная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с.Вишневка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«Метлишинская начальная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с.Метлишино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«Новоникольская начальная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с.Новоникольское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«Ольшанская начальная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с.Ольшанка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«Плоская начальная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с.Плоское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(71538)52644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«Семипалатинская начальная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с.Семипалатное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«Сумская начальная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с.Сумное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53320</w:t>
            </w:r>
          </w:p>
        </w:tc>
      </w:tr>
    </w:tbl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3"/>
        <w:gridCol w:w="5907"/>
      </w:tblGrid>
      <w:tr>
        <w:trPr>
          <w:trHeight w:val="3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родителей:_____________________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    »______________20__г.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«    »_____________20__г.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Директор:___________________</w:t>
            </w:r>
          </w:p>
        </w:tc>
      </w:tr>
    </w:tbl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  <w:gridCol w:w="6527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Путевка действительна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справки о состоянии здоровья.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отъездом ребенок должен быть тщательно вымыт и одет во все чистое.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1.Белье нижнее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2.Носки 3 пары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(зубная паста, зубная щетка, шампунь, мыло, мочалка, расческа)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ценные вещи администрация центра  ответственности не несет!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детской оздоровительной 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НАПРАВЛЕНИЕ № 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Адрес:
</w:t>
            </w:r>
          </w:p>
        </w:tc>
      </w:tr>
    </w:tbl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536"/>
        <w:gridCol w:w="3284"/>
        <w:gridCol w:w="2515"/>
        <w:gridCol w:w="3926"/>
        <w:gridCol w:w="3114"/>
        <w:gridCol w:w="3735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наложение резолюции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государственной услуги и выдача направления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организацию образования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701"/>
        <w:gridCol w:w="3194"/>
        <w:gridCol w:w="2988"/>
        <w:gridCol w:w="3194"/>
        <w:gridCol w:w="3769"/>
        <w:gridCol w:w="3585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организации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документов, наложение резолюции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и направление пакета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исполнение заместителю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о получении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направления, направление в организацию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</w:t>
            </w:r>
          </w:p>
        </w:tc>
      </w:tr>
    </w:tbl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в организацию образования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</w:t>
            </w:r>
          </w:p>
        </w:tc>
      </w:tr>
    </w:tbl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 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получателя государственной услуги в организацию образования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90297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получателя государственной услуги в уполномоченный орган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89789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«12» октября 2012 года № 489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питания отдельным категориям обучающихся и воспитанников в общеобразовательных школах» (далее - регламент) оказывается местным исполнительным органом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 располагается на стендах, расположенных в фойе государственного учреждения «Кызылжарский районный отдел образования» (далее - отдел образования)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а также на интернет-ресурсе отдела образования kyzyl@edu-sko.kz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государственных учреждений образования (далее -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62"/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общеобразовательных школ, находящихся в ведении местных исполнительных органов района,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 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определяются коллегиальным органом на основании обследования материально - 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сдает документы в кабинет ответственного за оказание данной услуги работника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 проводит регистрацию обращения, выдает получателю государственной услуги расписку в приеме документов и передает документы директору общеобразовательной школы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 осуществляет ознакомление с поступившими документами, накладывает резолюцию и направляет документы ответственному исполнителю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 готовит ходатайство о предоставлении бесплатного питания отдельным категориям обучающихся и воспитанников,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регламента. Для иных категорий обучающихся и воспитанников, направляет на рассмотрение коллегиального органа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коллегиальный орган проводит обследование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общеобразовательной школы направляет ходатайство о предоставлении бесплатного питания в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района 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школах, либо об отказе в предоставлении услуги в общеобразовательную школу;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общеобразовательной школы готовит справку либо мотивированный ответ об отказе, направляет на подпись директору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директор общеобразовательной школы подписывает справку, либо мотивированный ответ об отказе, направляет ответственному работнику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работник общеобразовательной школы регистрирует результат государственной услуги и выдает получателю государственной услуги справку либо мотивированный ответ об отказе.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 - 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коллегиальный орган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 и должностные лица общеобразовательной школы, местного исполнительного органа района,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69"/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Местный исполнительный орган района по оказанию государственной услуги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района»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11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2-12-01</w:t>
            </w:r>
          </w:p>
        </w:tc>
      </w:tr>
    </w:tbl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1"/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образования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образования»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2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8(71538)2-18-10</w:t>
            </w:r>
          </w:p>
        </w:tc>
      </w:tr>
    </w:tbl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3"/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питания отдельным категориям обучающихся и воспитанников в общеобразовательных школах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Дана___________________________ в том, что он/она включен (-а)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список обучающихся и воспитанников, обеспечивающихся бесплатным питанием в 20__ - 20__ учебном году.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 Дата, подпись директора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заявления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бесплатного питания отдельным категориям обучающихся и воспитанников в общеобразовательных школах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Директору школы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 района, _________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проживания, телефон)</w:t>
      </w:r>
    </w:p>
    <w:bookmarkEnd w:id="79"/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 (Ф.И.О., дата рождения), обучающегося в (указать № и литер класса), в список обучающихся и воспитанников, обеспечивающихся бесплатным питанием на (указать учебный год).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Дата, подпись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83"/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потребителя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___________________________ (указать № или наименование школы)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города и области)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_______________________________________________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90"/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2517"/>
        <w:gridCol w:w="2339"/>
        <w:gridCol w:w="2338"/>
        <w:gridCol w:w="3829"/>
        <w:gridCol w:w="2717"/>
        <w:gridCol w:w="2339"/>
        <w:gridCol w:w="3093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работник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 и прием 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лиц, указанных в подпунктах 4), 5) пункта 7 настоящего регламента - проведение обследования материально -бытового положения семьи. При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питания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вательных школах, либо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21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материально-бытового положения семьи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протокола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076"/>
        <w:gridCol w:w="4841"/>
        <w:gridCol w:w="5022"/>
        <w:gridCol w:w="5405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общеобразовательной школы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общеобразовательной школы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3279"/>
        <w:gridCol w:w="5171"/>
        <w:gridCol w:w="4037"/>
        <w:gridCol w:w="4036"/>
      </w:tblGrid>
      <w:tr>
        <w:trPr>
          <w:trHeight w:val="1035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 в общеобразовательную школу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 получателю государственной услуги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справки 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на подпись директору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7"/>
        <w:gridCol w:w="3188"/>
        <w:gridCol w:w="4725"/>
        <w:gridCol w:w="5320"/>
        <w:gridCol w:w="3190"/>
      </w:tblGrid>
      <w:tr>
        <w:trPr>
          <w:trHeight w:val="1035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общеобразовательной школы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Коллегиальный орган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 и прием представленных получателем государственной услуги документов, выдача расписки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95"/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118237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2012 года № 489</w:t>
      </w:r>
    </w:p>
    <w:bookmarkEnd w:id="97"/>
    <w:bookmarkStart w:name="z1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 (далее - регламент) оказывается аппаратами акимов аульных (сельских) округов (далее – акимат)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акиматов,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– ресурсе ГУ «Аппарат акима Кызылжарского района»: Kyzylzhar-akimat@sko.kz, государственного учреждения «Кызылжарский районный отдел образования»: kyzyl@edu-sko.kz и на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(далее –справка)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акиматов, где предусмотрены условия для обслуживания получателей государственной услуги,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99"/>
    <w:bookmarkStart w:name="z10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законного представителя обучающегося (воспитанника) 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свидетельства о рождении ребенка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предоставляются для сверки с копией 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для получения государственной услуги размещается в фойе акимата, а также находится у специалистов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Заявление, копия свидетельства о рождении ребенка или удостоверения личности, справка с места учебы сдаются в кабинет ответственного за оказание данной услуги специалиста акимата,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специалиста акимата,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17. Этапы оказания государственной услуги с момента обращения получателя государственной услуги в акимат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для получения государственной услуги в акимат. Специалист акимата регистрирует обращение, проверяет представленные документы, выдает получателю государственной услуги расписку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акимата готовит справку либо мотивированный ответ об отказе в предоставлении услуги и передает на рассмотрение акиму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аульного (сельского округа)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акимата регистрирует результат завершения государственной услуги, заносит сведения в журнал исходящих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акимата выдает справку либо мотивированный ответ об отказе в предоставлении услуги получателю государственной услуги.</w:t>
      </w:r>
    </w:p>
    <w:bookmarkEnd w:id="101"/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3"/>
    <w:bookmarkStart w:name="z10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аким сельского (аульного) округа, специалист акимата, участвующие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06"/>
    <w:bookmarkStart w:name="z10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«Обеспечение бесплатного подвоза обучающихся и воспитанников к общеобразовательной организации образования и обратно домой»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4704"/>
        <w:gridCol w:w="4126"/>
        <w:gridCol w:w="4385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Архангельского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Архангельское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2-37-49, факс: 2-37-82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ARXSO1@rambler.ru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Асановского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Асаново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2-44-30, факс: 2-44-30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kzl-asanovsk@sko.kz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Березовского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Большая Малышка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3-57-84, факс: 3-57-84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kzl-berezovsk@sko.kz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Бескольского аульного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аул Бесколь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2-21-68, факс: 2-24-11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Bishkul_ss@mail.ru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Бугровского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Бугровое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2-39-17, факс: 2-39-17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Вагулинского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Вагулино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5-34-52, факс: 5-30-88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Виноградовского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Сивково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5-34-66, факс: 5-34-66,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Долматовского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Долматово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5-36-32, факс: 5-36-32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аульного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аул Байтерек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5-11-93, факс: 5-11-93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kzl-kyzylzharsk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Куйбышевского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Боголюбово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2-36-87, факс: 2-36-87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kzl-kuibyshevsk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Пресновка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3-54-46, факс: 3-54-46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kzl-lesnoy@sko.kz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Налобинского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Налобино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3-37-54, факс: 3-39-18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kzl-nalobinsk@sko.kz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Новоникольского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Новоникольск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2-51-16, факс: 2-51-80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kzl-novonikolsk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Петерфельдского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Петерфельд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2-30-67, факс: 2-41-25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peterfeldakimat@rambler.ru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Прибрежного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Прибрежное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2-54-49, факс: 2-54-31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Рассветского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Рассвет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5-20-21, факс: 5-21-36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kzl-rassvetsk@sko.kz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Рощинского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Пеньково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2-75-39, факс: 2-75-39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kzl-roshinsk@sko.kz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Светлопольского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Знаменское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2-65-85, факс: 2-65-85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Markhabazhakaeva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@rambler.ru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Соколовского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Соколовка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3-18-74, факс: 3-11-82,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kzl-sokolovsk@sko.kz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Якорьского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Якорь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3-45-82, факс: 3-46-09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kzl-yakorsk@sko.kz</w:t>
            </w:r>
          </w:p>
        </w:tc>
      </w:tr>
    </w:tbl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справки об обеспечении бесплатным подвозом к общеобразовательной организации образования и обратно домой</w:t>
      </w:r>
    </w:p>
    <w:bookmarkEnd w:id="109"/>
    <w:bookmarkStart w:name="z11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он (она) действительно будет обеспечен (-а) бесплатным подвозом к общеобразовательной организации образования №______________________ и обратно домой.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действительна на период учебного года.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            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населенного пункта)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заявления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bookmarkEnd w:id="115"/>
    <w:bookmarkStart w:name="z11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обеспечить подвоз моего несовершеннолетнего ребенка (Ф.И.О., дата рождения), проживающего в (указать наименование населенного пункта, района) и обучающегося в (указать № класса, полное наименование организации образования) к общеобразовательной организации образования и обратно домой на 20__ - 20__ учебный год (указать учебный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«___»__________год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18"/>
    <w:bookmarkStart w:name="z12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 с места учебы</w:t>
      </w:r>
      <w:r>
        <w:br/>
      </w:r>
      <w:r>
        <w:rPr>
          <w:rFonts w:ascii="Times New Roman"/>
          <w:b/>
          <w:i w:val="false"/>
          <w:color w:val="000000"/>
        </w:rPr>
        <w:t>
СПРАВКА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действительно обучается в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______ смены 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школы №____   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22"/>
    <w:bookmarkStart w:name="z1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получателя государственной услуги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«Аппарат акима _______________ аульного (сельского) округа»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 за № ________ кем выдано_________________________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специалист акимата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26"/>
    <w:bookmarkStart w:name="z12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книги учета справок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подвоза обучающихся и воспитанников к общеобразовательной организации образования и обратно домой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«Аппарат акима ___________аульного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Книга учета справок*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начата в_______________году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окончена в_____________году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630"/>
        <w:gridCol w:w="4664"/>
        <w:gridCol w:w="4067"/>
        <w:gridCol w:w="2540"/>
      </w:tblGrid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 кому выдана справка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лица, выдавшего справку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потребителя получившего справку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Книга учета справок пронумеровывается, прошнуровывается и скрепляется подписью и печатью акима.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31"/>
    <w:bookmarkStart w:name="z13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492"/>
        <w:gridCol w:w="4204"/>
        <w:gridCol w:w="3895"/>
        <w:gridCol w:w="3709"/>
        <w:gridCol w:w="3896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аульного (сельского) округа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документов, регистрация обращения, выдача получателю государственной услуги расписки о получении документов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данных обучающегося (воспитанника) по списку учащихся, предоставленном директором школы, подготовка справки либо мотивированного ответа об отказе в предоставлении услуги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 в предоставлении услуги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результата оказания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33"/>
    <w:bookmarkStart w:name="z13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7978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