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90c1" w14:textId="69e9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Кызылжарского района Северо-Казахстанской области приписки и медицинского освидетельствования граждан мужского пола Республики Казахстан с января по март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района Северо-Казахстанской области от 10 декабря 2012 года N 31. Зарегистрировано Департаментом юстиции Северо-Казахстанской области 20 декабря 2012 года N 2000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«Об утверждении Правил ведения воинского учета военнообязанных и призывников», аким Кызылжарского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и медицинское освидетельствование граждан Республики Казахстан мужского пола, которым в год приписки исполняется семнадцать лет к призывному участку государственного учреждениям «Отдел по делам обороны Кызылжарского района Северо–Казахстанской области» (по согласованию), с января по март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2.Контроль над исполнением настоящего решения возложить на заместителя акима Кызылжарского района Северо–Казахстанской области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Р. Рамазанов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Северо–Казахстанской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Н.А. Аубакиров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декабря 2012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