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a549" w14:textId="4bfa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2011 года N 43/1 "О 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6 декабря 2012 года N 9/1. Зарегистрировано Департаментом юстиции Северо-Казахстанской области 24 декабря 2012 года N 2023.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«О районном бюджете на 2012-2014 годы» от 22 декабря 2011 года № 43/1 (зарегистрировано в Реестре государственной регистрации нормативных правовых актов 9 января 2012 года № 13-8-160, опубликовано от 20 января 2012 года в газетах «Қызылжар» № 3, «Маяк»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- 4 126 756,6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- 421 897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- 4 483,2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- 3 691 700,4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- 4 221 767,3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- 49 570,4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- 51 402,4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- 1 832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- 157 581,1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- 157 581,1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161 840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22 270 тысяч тенге -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Республики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11 686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26 720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722 тысяч тенге - на повышение оплаты труда учителям, прошедшим повышение квалификации по учебным программам автономные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2 680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26 494 тысяч тенге - на реализацию мероприятий в рамках Программы занятости 2020, утвержденной постановлением Правительства Республики Казахстан «Об утверждении Программы занятости 2020» от 31 марта 2011 года №316,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- 6 340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348 484 тысяч тенге - на развитие системы водоснабжения в сельских населенных пунктах,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Кондратовка - 69 152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Белое - 185 063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Боголюбово - 68 936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в селе Тепличное и селе Прибрежное - 25 333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15 439 тысяч тенге -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11 250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5 885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41 505 тысяч тенге –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39 559,4 тысяч тенге - на развитие сельских населенных пунктов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591 325 тысяч тенге - на развитие инженерной инфраструктуры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Маслова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декабря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73"/>
        <w:gridCol w:w="8033"/>
        <w:gridCol w:w="25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4 126 756,6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421 897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3"/>
        <w:gridCol w:w="8113"/>
        <w:gridCol w:w="24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4 221 767,3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2 200 269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1 818 053,4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665 150,1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-157 581,1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157 581,1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573"/>
        <w:gridCol w:w="20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162 333,9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93"/>
        <w:gridCol w:w="1533"/>
        <w:gridCol w:w="1693"/>
        <w:gridCol w:w="22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4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53"/>
        <w:gridCol w:w="1873"/>
        <w:gridCol w:w="2013"/>
        <w:gridCol w:w="17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753"/>
        <w:gridCol w:w="8553"/>
        <w:gridCol w:w="18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121 550,1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493"/>
        <w:gridCol w:w="1733"/>
        <w:gridCol w:w="2193"/>
        <w:gridCol w:w="15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93"/>
        <w:gridCol w:w="1793"/>
        <w:gridCol w:w="1673"/>
        <w:gridCol w:w="18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733"/>
        <w:gridCol w:w="853"/>
        <w:gridCol w:w="793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