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109c" w14:textId="e461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"Кызылжарский районный отдел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19 декабря 2012 года N 617. Зарегистрировано Департаментом юстиции Северо-Казахстанской области 18 января 2013 года N 2075. Утратило силу постановлением акимата Кызылжарского района Северо-Казахстанской области от 24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Кызылжарского района Северо-Казахстанской области от 24.05.2013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Кызылжарского района Северо - Казахстанской области ПОСТАНОВЛЯЕТ::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по определению адреса объектов недвижимости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архитектурно-планировочного задания».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Кызылжарского района Северо-Казахстанской области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 Р. Рамазанов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№ 617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по определению адреса объектов</w:t>
      </w:r>
      <w:r>
        <w:br/>
      </w:r>
      <w:r>
        <w:rPr>
          <w:rFonts w:ascii="Times New Roman"/>
          <w:b/>
          <w:i w:val="false"/>
          <w:color w:val="000000"/>
        </w:rPr>
        <w:t>
недвижимости на территории Республики Казахстан»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справки по определению адреса объектов недвижимости на территории Республики Казахстан»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«Кызылжарский районный отдел строительства».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справки по определению адреса объектов недвижимости на территории Республики Казахстан» (далее - государственная услуга) оказывается структурным подразделением местного исполнительного органа, осуществляющего функции в сфере архитектуры и градостроительства района государственным учреждением «Кызылжарский районный отдел строительства» (далее - уполномоченный орган) через Кызылжарский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в рамках ведения и наполнения информационной системы «Адресный регистр»,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 постановления Правительства Республики Казахстан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1036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услуг» и внесении дополнения в постановление Правительства Республики Казахстан от 20 июля 2010 года № 745» и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интернет-ресурсе уполномоченного органа kyzylzhar-stroi@sko.kz, в официальных источниках информации и на стендах, расположенных в помещениях уполномоченного органа и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«бронирование» электронной очереди посредством веб–портала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расположения объекта, где предусмотрены условия для обслуживания получателя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«Адресный регистр»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заявителя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получателя, оказываемой на месте в день обращения получателя государственной услуги,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уточнения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регистрации, регистрационного номера налогоплательщика (для юридических лиц) норма действует до 01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 на объект недвижимости, зарегистрированный в соответствии с действующим законодательством; оригинал доверенности от собственника (в случае подачи заявления представителем);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личности потребителя (уполномоченный получатель государственной услуги - физического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присвоения, изменения и упразднения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постановления акимата либо решение акимата (проектирование,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технического паспорта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генеральный план земельного участка гаражного кооператива (садоводческого товарищества), согласованный архитектором населенного пункта, с указанием порядковых номеров и номера блока (для гаражей и дач);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от председателя кооператива о подтверждении членства с приложением списка членов кооператива (для гаражей и дач), заключение из архива центра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сноса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доверенность, нотариально - удостоверенную при представлении интересов потребителя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потребителя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правоустанавливающий документ на объект недвижимости, зарегистрированный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приемке пакета документов сотрудник Центра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 по принципу «одного окна» посредством «безбарьерного обслуживания»,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документов Центром направляется заявление с прилагаемыми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в уполномоченный орган и обратно Центром осуществляется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документы из уполномоченного органа должны поступать в Центр за день до истечения срока выдачи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готовой справки по определению адреса объектов недвижимости на территории Республики Казахстан осуществляется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документов,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заявителю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одного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осуществляет сбор документов и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рассматривает поступившие документы (в случае выявления ошибок в оформлении документов, в течение 3 (трех) рабочих дней после получения пакета документов возвращает их в Центр с письменным обоснованием причин возврата). При присвоении, изменении или упразднении адреса объекта недвижимости, выезжает на место нахождения объекта недвижимости, регистрирует его в информационной системе «Адресный регистр» с указанием регистрационного кода адреса.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8"/>
        <w:gridCol w:w="3098"/>
        <w:gridCol w:w="4023"/>
        <w:gridCol w:w="3121"/>
      </w:tblGrid>
      <w:tr>
        <w:trPr>
          <w:trHeight w:val="63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электронной почты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строительства»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8(71538)2-19-86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542"/>
        <w:gridCol w:w="2700"/>
        <w:gridCol w:w="2874"/>
        <w:gridCol w:w="3091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отдел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Институтская, 1в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8(71538)2-17-56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ӨЗГЕРТУ ЖӨНІНДЕГІ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ПО ИЗМЕНЕНИЮ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Бұрыңғы мекен-жайы: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адрес: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 на: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ОБЪЕКТІСІНЕ МЕКЕНЖАЙ БЕРУ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 ПРИСВОЕНИИ АДРЕСА ОБЪЕКТУ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(жылжымайтын мүлiк нысаны / объект недвижимости)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ЖОЮ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УПРАЗДНЕНИИ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Жойылу уақыты: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упразднения: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НАҚТЫЛАУ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УТОЧНЕНИИ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Тұрақты/алдын-ала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уполномоченного органа и Центра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4"/>
        <w:gridCol w:w="2817"/>
        <w:gridCol w:w="3394"/>
        <w:gridCol w:w="3188"/>
        <w:gridCol w:w="45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отдела Центра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с указанием недостающих документов. При наличии полного перечня докумен-тов регистрация обращения, выдача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расписки, передача документов в накопительный отдел Центра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выявления ошибок в оформлении документов, в течение 3 (трех) рабочих дней после получения пакета документов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либо мотивированного ответа об отказе в предоставлении услуги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 при уточнении адреса объекта недвижимости;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рабочих дней при присвоении, изменении или упразднении адреса объекта недвижимости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следующ. действия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0"/>
        <w:gridCol w:w="5427"/>
        <w:gridCol w:w="4634"/>
        <w:gridCol w:w="6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–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5"/>
        <w:gridCol w:w="3250"/>
        <w:gridCol w:w="3507"/>
        <w:gridCol w:w="2864"/>
        <w:gridCol w:w="5844"/>
      </w:tblGrid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Регистрация справки и направление в Центр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2988"/>
        <w:gridCol w:w="3137"/>
        <w:gridCol w:w="2627"/>
        <w:gridCol w:w="6135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мотивированного ответа об отказе, передача документов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ответа об отказе, направление в Центр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мотивирован-ного ответа об отказе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133477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  № 617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архитектурно-планировочного задания»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архитектурно-планировочного задания»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«Кызылжарский районный отдел строительства».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архитектурно-планировочного задания» (далее - государственная услуга) оказывается структурным подразделением местного исполнительного органа, осуществляющего функции в сфере архитектуры и градостроительства района государственным учреждением «Кызылжарский районный отдел строительства» (далее - уполномоченный орган), а также через  Кызылжарский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адресу 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 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«Об архитектурной, градостроительной и строительной деятельности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объектов», постановления Правительства Республики Казахстан от  31 августа 2012 года  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 постановления Правительства Республики Казахстан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1036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услуг» и внесении дополнения в постановление Правительства Республики Казахстан от 20 июля 2010 года № 745» и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 - ресурсе уполномоченного органа kyzylzhar-stroi@sko.kz, в официальных источниках информации и на стендах, расположенных в помещениях уполномоченного органа и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уполномоченного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потребителя возможно «бронирование»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уполномоченного органа или Центра по месту проживания или регистрации получателя государственной услуги, где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получателям государственной услуги, изучения общественного мнения для дальнейшего совершенствования работы, в уполномоченном органе или Центре ведется книга жалоб и предложений для физических и юридических лиц.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обслуживание получателя государственной услуги, оказываемой на месте в день обращения потребителя,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Разработчики проекта изменений, вносимых в существующие (эксплуатируемые) объекты, должны указывать в проектной документации сведения о наличии или отсутствии проектных решений, затрагивающих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планируемая реконструкция (перепланировка, переоборудование) помещений (частей жилого дома) или перенос границ помещений затрагивает интересы других собственников (сособственников), то к проекту должно быть приложено нотариально засвидетельствованное их письменное согласие на эти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ответственным специалистом, осуществляющим регистрацию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посредством «безбарьерного обслуживания», на котором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готового архитектурно-планировочного задания осуществляется ответственным специалистом уполномоченного органа или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3 (трех) месяцев,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течении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  подает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документы, регистрирует заявление, выдает расписку получателю государственной услуги о приеме соответствующих документов и передает документы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 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 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 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 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 либо мотивированный ответ об отказе в предоставлении услуги.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  оказания государственной услуги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поставщики услуг по инженерному и коммунальному обеспечению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8"/>
        <w:gridCol w:w="3082"/>
        <w:gridCol w:w="4044"/>
        <w:gridCol w:w="3106"/>
      </w:tblGrid>
      <w:tr>
        <w:trPr>
          <w:trHeight w:val="6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электронной почты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строительства»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 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11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2-19-86</w:t>
            </w:r>
          </w:p>
        </w:tc>
      </w:tr>
    </w:tbl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49"/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4626"/>
        <w:gridCol w:w="2695"/>
        <w:gridCol w:w="2877"/>
        <w:gridCol w:w="3106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отдел Филиала республиканского государственного предприятия  «Центр обслуживания населения» по Северо-Казахстанской области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 Кызылжарский 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Институт-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ская, 1в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51"/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Республика Казахстан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(республикалық маңызды қала, астана, облыстық маңызды қалалар,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органының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столицы, городов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(орналасқан жерi, электрондық адресi,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(местонахождение, электронный адрес, тел.)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БЕКIТЕМIН: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құрылыс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районного отдела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(Т.А.Ә.) (Ф.И.О.)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ЖОБАЛАУҒА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СӘУЛЕТ-ЖОСПАРЛАУ ТАПСЫРМАСЫ (СЖТ)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АРХИТЕКТУРНО-ПЛАНИРОВОЧНОЕ ЗАДАНИЕ (АПЗ)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ПРОЕКТИРОВАНИЕ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____ жылғы «____» __________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 от «____»_____________ 20 ____ года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Объектiнiң атауы:______________________________________________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Тапсырыс берушi (құрылыс салушы, инвестор):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 (застройщик, инвестор):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(елдi мекен),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(населенный пункт),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7"/>
        <w:gridCol w:w="8553"/>
      </w:tblGrid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тапсырмасын әзiрлеу үшiн негiздеме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 әкiмiнiң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(күнi, айы, жылы) № _____ қаулысы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разработки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 (АПЗ)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 города (района)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 (число, месяц, год)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Жобалаудың сатылылығы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 толық көлемде, 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деректер: М 1:500 топографиялық негiзде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учаскенiң Бас жоспары (абаттандыру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схемасы); Қасбеттер, қабаттар жоспары, осьтер бойынша қималар, шатырдың жоспары; қасбеттердiң сәулеттiк шешiмiнiң паспорты (сыртқы әрлеу ведомостi)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Стадийность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Эскизный проект в полном объеме,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данные: Генплан участка (схема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озеленения) на топографической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в М 1:500; Фасады, планы этажей, разрезы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осям, план кровли; Паспорт архитектурного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фасадов (ведомость наружной отделки).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ЖЕР ТЕЛIМIНIҢ СИПАТТАМАСЫ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УЧАСТКА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 телiмiнiң орналасқан жерi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шағын аудан, ауыл,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Местонахождение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 микрорайон, аул,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Салынған құрылыстың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 телiмiнде бар құрылымдар мен ғимараттар,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коммуникациялар, инженерлiк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құрылғылар,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элементтерi және басқалар)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застройки (строения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существующие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коммуникации, 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другие)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Геодезиялық зерттелiнуi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(түсiрiлiмдердiң болуы,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Геодезическая изученность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съемок, их 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Инженерлiк-геологиялық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зерттелiнуi (инженерлiк-геологиялық, гидрогеологиялық,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топырақ-ботаникалық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материалдардың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iздестiрулердiң болуы)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материалдар бойынша (топографиялық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түсiрiлiмдер, масштабы, түзетудiң болуы)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Инженерно-геологическая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изученность (имеющиеся материалы инженерно-геологических,гидрогеологических,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почвенно-ботанических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изысканий)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фондовым материалам (топографическая съемка,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масштаб, наличие корректировок)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ЖОБАЛАНАТЫН ОБЪЕКТIНIҢ СИПАТЫ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ПРОЕКТИРУЕМОГО ОБЪЕКТА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Объектiнiң 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Функциональное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Қабат саны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Этажность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Жоспарлау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мақсатын ескере отырып, 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Планировочная система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с учетом функционального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Конструктивтiк құрылымы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Конструктивная схема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Инженерлiк қамтамасыз ету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Орталықтандырылған. Бөлген жер телiмiнiң шегiнде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және алаңiшiлiк дәлiздер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Инженерное обеспечение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Централизованное. Предусмотреть коридоры инженерных и внутриплощадочных сетей в пределах отводимого участка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ҚАЛА ҚҰРЫЛЫСЫ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Көлемдiк кеңiстiк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телiмдерi бойынша шектес объектiлермен қиыстыру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Объемно-пространственное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со смежными по участку объектами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Бас жоспардың жобасы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телiмiнiң шектелген аумақтық параметрлерiн және көлiктiк-жүргiншiлер коммуникациясын дамыту перспективасын ескеру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 генерального плана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Учесть ограниченные территориальные 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и перспективу развития транспортно-пешеходных коммуникаций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тiгiнен жоспарлау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Iргелес аумақтардың жоғарғы белгiсiн бөлшектеп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жобасымен сәйкестендiру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вертикальная планировка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 высотными отметками ПДП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абаттандыру және көгалдандыру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благоустройство и озеленение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автомобильдер тұрағы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парковка автомобилей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жердiң құнарлы қабатын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использование плодородного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слоя почвы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шағын сәулеттiк пiшiндер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малые архитектурные формы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жарықтандыру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освещение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СӘУЛЕТ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Сәулеттiк бейненiң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стилистикасы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ерекшелiктерiне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сәулеттiк бейнесiн қалыптастыру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Стилистика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архитектурный образ в соответствии с функциональными особенностями 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Қоршап тұрған ғимараттармен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үйлесiмдiк (қимыл) сипаты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Бағыныстағы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Характер сочетания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застройкой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Түсi бойынша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жобаға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Цветовое 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Жарнамалық-ақпараттық шешiм,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тiл туралы» Қазақстан Республикасы Заңының 21-бабына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жарнамалық-ақпараттық қондырғыларды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Рекламно-информационное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решение, в том числе: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рекламно-информационные установки согласно статьи 21 Закона Республики Казахстан «О языках Республики Казахстан»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түнгi жарықпен рәсiмдеу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ночное световое оформление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Кiреберiс тораптар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Кiреберiс тораптарға назар аударуды ұсыну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Входные узлы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Предложить акцентирование входных узлов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Халықтың мүмкiндiгi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топтарының тiршiлiк әрекетi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 жасау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МҚН 3.02-05-2003 және ҚР ҚНжЕ 3.01-05-2002 сәйкес iс-шараларды көздеу; мүгедектердiң ғимараттарға кiруiн көздеу, пандустарды, арнайы кiреберiстер жолдарды және мүгедектер арбасы өтетiн құрылғылар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 маломобильных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населения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мероприятия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указаниями МСН 3.02-05-2003 и СНиП РК 3.01-05-2002; предусмотреть доступ инвалидов к зданию,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пандусы, специальные подъездные пути и устройства для проезда инвалидных колясок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Дыбыс-шу көрсеткiштерi бойынша шарттарды сақтау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ҚНЖЕ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Соблюдение условий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звукошумовым показателям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СНиП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СЫРТҚЫ ӘРЛЕУГЕ ҚОЙЫЛАТЫН ТАЛАПТАР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ТРЕБОВАНИЯ К НАРУЖНОЙ ОТДЕЛКЕ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Жертөле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Цоколь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Қасбет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құрастырмалары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Ограждающие конструкций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ИНЖЕНЕРЛIК ЖЕЛIЛЕРГЕ ҚОЙЫЛАТЫН ТАЛАПТАР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ИНЖЕНЕРНЫМ СЕТЯМ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Жылумен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Теплоснабжение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Водоснабжение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Газбен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(қажет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нөсерлiк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(при необходимости)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ливневая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Стационарлық суғару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Стационарные поливочные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ҚҰРЫЛЫС САЛУШЫҒА ЖҮКТЕЛЕТIН МIНДЕТТЕР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ОБЯЗАТЕЛЬСТВА, ВОЗЛАГАЕМЫЕ НА ЗАСТРОЙЩИКА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Инженерлiк iздестiрулер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 игеруге геодезиялық орналастырылғаннан және оның шекарасы нақты (жергiлiктi жерге) бекiтiлгеннен және жер жұмыстарын жүргiзуге ордер алынғаннан кейiн кiрiсу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инженерным изысканиям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Приступать к освоению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после геодезического выноса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закрепления его границ в натуре (на местности)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ордера на производство земляных работ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Қолданыстағы құрылыстар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 бұзу (ауыстыру)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болған жағдайда 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сносу (переносу)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строений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необходимости 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Жер асты және жер үстi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коммуникацияларын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Өтетiн инженерлiк коммуникациялар анықталған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оларды қорғау бойынша конструктивтiк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 көздеу, тиiстi инстанциялармен келiсу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 переносу подземных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надземных коммуникаций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обнаружения проходящих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предусмотреть конструктивные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их защите, провести согласование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соответствующими инстанциями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сохранению и/или пересадке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 насаждений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 строительству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ДОПОЛНИТЕЛЬНЫЕ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застройки 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ОБЩИЕ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 разработке проекта (рабочего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руководствоваться нормами действующего законодательства Республики Казахстан в сфере архитектурной, 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Проектирование (при новом строительстве)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вести на материалах откорректированной топографической съемки в М 1:500 и геологических изысканий, выполненных ранее.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Согласовать с главным архитектором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-генеральный план в М 1:500;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-сводный план инженерных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-строительный генеральный 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-рекламно-информационные установки.</w:t>
            </w:r>
          </w:p>
        </w:tc>
      </w:tr>
    </w:tbl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ПРИМЕЧАНИЯ: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Архитектурно-планировочное задание (далее-АПЗ) и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обстоятельств, требующих пересмотра условий АПЗ, изменения в него могут быть внесены по согласованию с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и условия, изложенные в АПЗ, обязательны для всех участников инвестиционного процесса независимо от форм собственности и источников финансирования. АПЗ по просьбе заказчика или местного органа архитектуры и градостроительства может быть предметом обсуждения градостроительного совета, архитектурной общественности, рассмотрено в независимой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Несогласие заказчика с требованиями, содержащимися в АПЗ, может быть обжаловано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Выданное АПЗ является основанием на разработку и проведение экспертизы предпроектной и проектной (проектно-сметной) документации на строительство в установленном уполномоченным государственным органом в сфере архитектурной, градостроительной и строительной деятельности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Объекты, строящиеся (построенные) без участия государственных инвестиций, но затрагивающие государственные и общественные интересы, подлежат приемке в эксплуатацию государственными приемочными комиссиями.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Указанное условие устанавливается местными исполнительными органами (городов) при выдаче заказчику (застройщику) АПЗ и должно быть зафиксировано в этом задании, а также в разрешении на производство строительно-монтажных работ.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5"/>
        <w:gridCol w:w="7395"/>
      </w:tblGrid>
      <w:tr>
        <w:trPr>
          <w:trHeight w:val="30" w:hRule="atLeast"/>
        </w:trPr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составил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 и Центра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3"/>
        <w:gridCol w:w="2816"/>
        <w:gridCol w:w="3394"/>
        <w:gridCol w:w="3188"/>
        <w:gridCol w:w="45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Центра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распорядительное решение)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технических условий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3"/>
        <w:gridCol w:w="2605"/>
        <w:gridCol w:w="2605"/>
        <w:gridCol w:w="4040"/>
        <w:gridCol w:w="3526"/>
        <w:gridCol w:w="3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в уполномочен-ный орган технических условий с указанием параметров и места присоедине-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либо мотивирован-ного отказа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мотивирован-ного ответа об отказе, направление для подписания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– распорядительное решение)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 либо мотивирован-ный отказ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мотивирован-ный ответ об отказе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8"/>
        <w:gridCol w:w="2810"/>
        <w:gridCol w:w="3270"/>
        <w:gridCol w:w="2531"/>
        <w:gridCol w:w="4130"/>
        <w:gridCol w:w="3031"/>
      </w:tblGrid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уполномочен-ного органа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коммунальному обеспечению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уполномоченный орган технических условий с указанием параметров и места присоединения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 выдаче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для подписания руководителю 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Регистрация справки и направление в Центр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5"/>
        <w:gridCol w:w="3063"/>
        <w:gridCol w:w="2983"/>
        <w:gridCol w:w="2700"/>
        <w:gridCol w:w="4521"/>
        <w:gridCol w:w="2458"/>
      </w:tblGrid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уполномоченный орган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 технических условий с указанием параметров и места присоеди-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в выдаче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для подписания руководителю 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9 Регистрация мотивированного ответа об отказе, направление в Центр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130556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