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cda" w14:textId="6f4e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 по району Магжана Жумабаева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25 января 2012 года N 52. Зарегистрировано Департаментом юстиции Северо-Казахстанской области 21 февраля 2012 года N 13-9-150. Утратило силу - постановлением акимата района имени Магжана Жумабаева Северо-Казахстанской области от 14 мая 2012 года N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имени Магжана Жумабаева Северо-Казахстанской области от 14.05.2012 N 210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Есдаулетова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              Кемелев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Суд района Магжана Жумабаева               Смагулов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              Заева Л.П.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«Служба пожаротушения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аварийно-спасательных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              Мухамедьяров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              Баймышев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району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Северо–Казахстанской области»           Ильясов Е.К.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300"/>
        <w:gridCol w:w="2713"/>
        <w:gridCol w:w="1424"/>
        <w:gridCol w:w="1528"/>
        <w:gridCol w:w="132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(ме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</w:tr>
      <w:tr>
        <w:trPr>
          <w:trHeight w:val="61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района Магжана Жумабаева»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Карагандинского аульного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 Аппарат акима Авангардского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ментоведение 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Магжана Жумабаева филиала республиканского государственного предприятия «Центр обслуживания населения по Северо-Казахстанской области»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аварийно-спасательных работ» по району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ментоведение 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«Архив района Магжана Жумабаева»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хозяйство, пассажирского транспорта и автомобильных дорог»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Писаревского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архивоведение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района Магжана Жумабаева»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«Отдела культуры, развития языков, физической культуры и спорта»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району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деятельность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деятельность,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Молодежного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товедение и документаци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Молодогвардейского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Золотонивского сельского округа»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«Золотонивская средняя школа»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Полудинского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Возвышенского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занятости района Магжана Жумабаева»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Советского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Лебяженского сельского округа» района Магжана Жумабаева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района Магжана Жумабаева»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тенге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