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37b9" w14:textId="0d03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предлагающих организацию социальных рабочих мест по району Магжана Жумабаева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Магжана Жумабаева Северо-Казахстанской области от 25 января 2012 года N 53. Зарегистрировано Департаментом юстиции Северо-Казахстанской области 23 февраля 2012 года N 13-9-151. Утратило силу - постановлением акимата района имени Магжана Жумабаева Северо-Казахстанской области от 14 мая 2012 года N 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имени Магжана Жумабаева Северо-Казахстанской области от 14.05.2012 N 210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постановления Правительства Республики Казахстан от 18 июля 2011 года № 815 «Об утверждении Правил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поддержки»,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постановления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 (далее - Программа занятости 2020), акимат района Магжана Жумабаева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работодателей, где в соответствии с потребностью регионального рынка труда 2012 году будут организованы социальные рабочие места для трудоустройства безработных граждан из целевых групп населения по району Магжана Жумабаева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работодателей, создавших социальные рабочие места, для трудоустройства участников Программы 2020, имеющих профессиональное образование на момент включения в Программу занятости 2020, либо завершивших профессиональное обучение,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Есдаулетова Ж.Т.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Бубенко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2012 года № 53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в соответствии с потребностью регионального рынка труда в 2012 году будут организованы социальные рабочие места на территории района Магжана Жумабаева для трудоустройства безработных граждан из целевых групп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3131"/>
        <w:gridCol w:w="1940"/>
        <w:gridCol w:w="1008"/>
        <w:gridCol w:w="1744"/>
        <w:gridCol w:w="1486"/>
        <w:gridCol w:w="2022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ганизуемо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(мес.)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405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«Анжелика» (по согласованию)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«Амиргазина Р.К.» (по согласованию)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75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«Сиралинова Н.А.» (по согласованию)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«Бушанов С.В.» 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5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«Барахоев М.В.» 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зосварщик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05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предприниматель«Даирова А.А.» 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5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«Ильясова Л.Н.» (по согласов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анию)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Продавец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5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«Темиров» (по согласованию)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билей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Посудомой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щица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Мойщик 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томобилей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2012 года № 53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создавших социальные рабочие места, для трудоустройства участников Программы занятости 2020, имеющих профессиональное образование на момент включения в Программу занятости 2020, либо завершивших профессиональное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1873"/>
        <w:gridCol w:w="1549"/>
        <w:gridCol w:w="900"/>
        <w:gridCol w:w="986"/>
        <w:gridCol w:w="1376"/>
        <w:gridCol w:w="2365"/>
        <w:gridCol w:w="2574"/>
      </w:tblGrid>
      <w:tr>
        <w:trPr>
          <w:trHeight w:val="23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 в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1125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ско-фер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не более 30 %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 месяца - не более 15 %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17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"Обухова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Е.П."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- 24 500 последующие три месяца - 14 700 последние три месяца - 7 350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