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1c2" w14:textId="2f9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
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октября 2012 года N 477. Зарегистрировано Департаментом юстиции Северо-Казахстанской области 10 декабря 2012 года N 1984.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В. Бубенко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№ 477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о наличии личного подсобного хозяйства»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города Булаево, аульных (сельских) округов (далее – МИО), а также отделом района Магжана Жумабаева филиала республиканского государственного предприятия «Центр обслуживания населения» по Северо–Казахстанской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либо его представитель (по нотариально удостоверенной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(далее -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структурно–функциональные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оказывающих государственную услугу «Выдача справок о наличии личного подсобного хозяйства»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83"/>
        <w:gridCol w:w="3762"/>
        <w:gridCol w:w="407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Полтавка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27-1-33, факс: 27-1-33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mzh-avangard@sko.kz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аульного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5-25-37, факс: 5-25-35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mzh-aleksandrov@sko.kz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Бастомарского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35-7-33, факс: 35-7-33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mzh-bastomar@sko.kz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Возвышенка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3-12-62, факс: 3-14-77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mzh-vozvyshen@sko.kz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Гаврино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(71545) 3-61-82, факс: 3-61-82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mzh-gavren@sko.kz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33-4-33, факс: 33-4-05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mzh-zniva@sko.kz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аульного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Караганды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2-13-88, факс: 3-55-75,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mzh-karaganda@sko.kz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Каракога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24-4-49, факс: 24-4-49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mzh-karaguga@sko.kz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Конюховского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Конюхово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25-3-32, факс: 25-3-32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mzh-konuhovo@sko.kz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24-7-42, факс: 24-7-42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mzh-lebyazhe@sko.kz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аульного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Майбалык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52-0-25, факс: 52-0-25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mzh-maibalyk@sko.kz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Молодежное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23-5-29, факс: 23-5-29,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mzh-molodezhny@sko.kz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Молодогвардейское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33-6-31, факс: 33-6-31,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mzh-mgvardiya@sko.kz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Надеждиннского аульного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Надежка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27-4-42, факс: 27-4-42,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mzh-nadezhka@sko.kz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Октябрьское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26-3-36, факс: 26-3-36,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mzh-oktyabr@sko.kz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Писаревка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26-1-35, факс: 26-1-35,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mzh-pisarevka@sko.kz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Полудино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26-5-73, факс: 26-5-73,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mzh-poludin@sko.kz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Пролетарского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Пролетарка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52-3-94, факс: 52-3-94,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mzh-proletar@sko.kz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Советское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36-4-70, факс: 36-9-70,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mzh-sovet@sko.kz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Тамановского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5-29-31, факс: 5-28-90,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mzh-taman@sko.kz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аульного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аул Узынкол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5-26-16, факс: 5-26-16,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mzh-uzunkul@sko.kz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25-7-71, факс: 25-1-21,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mzh-uspen@sko.kz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Байтерек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27-5-33, факс: 27-5-33,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mzh-furmanovo@sko.kz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24-5-35, факс: 24-5-35,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mzh-chistov@sko.kz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Булаево района Магжана Жумабаева СКО»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Пушкина, 16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(71531) 2-14-46, факс: 2-14-07,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mzh-bulaevo@sko.kz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филиал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Юбилейная, 62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2-03-74, факс: 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con_m.zhymabaevo@mail.ru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через МИО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806"/>
        <w:gridCol w:w="2164"/>
        <w:gridCol w:w="2273"/>
        <w:gridCol w:w="1901"/>
        <w:gridCol w:w="21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3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устного обращения, сверка оригинала документа, удостоверяющего личность с копией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похозяйственной книге МИО, заполнение справки либо подготовка мотивированного ответа об отказе и передача руководителю МИО для подписания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 подписание справки либо мотивированного ответа об отказе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выдача расписки получателю государственной услуги о приеме соответствующих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567"/>
        <w:gridCol w:w="2711"/>
        <w:gridCol w:w="1984"/>
        <w:gridCol w:w="1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(справки либо мотивированного ответа об отказе)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МИО для подписи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Передача в Центр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государственной услуги или в Центр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Передача мотивированного ответа об отказе получателю государственной услуги или в Центр 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государственной услуги в МИО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358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Центр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3058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