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1e614" w14:textId="961e6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Магжана Жумабаева Северо-Казахстанской области от 1 июня 2012 года № 263 "Об утверждении регламентов государственных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30 октября 2012 года N 472. Зарегистрировано Департаментом юстиции Северо-Казахстанской области 10 декабря 2012 года N 1985. Утратило силу постановлением акимата района Магжана Жумабаева Северо-Казахстанской области от 24 мая 2013 года N 184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 Утратило силу постановлением акимата района Магжана Жумабаева Северо-Казахстанской области от 24.05.2013 N 184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акимат района Магжана Жумабаева Северо–Казахстанской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Магжана Жумабаева Северо–Казахстанской области «Об утверждении регламентов государственных услуг» от 1 июня 2012 года № 263 (зарегистрировано в Реестре государственной регистрации нормативных правовых актов за № 13-9-161, опубликовано 12 октября 2012 года в районных газетах «Мағжан жұлдызы», «Вести» № 41)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регламентах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«Назначение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пособий семьям, имеющим детей до 18 лет»: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Форма оказываемой государственной услуги: не автоматизированная.»;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«Оформление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на инвалидов для предоставления им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Форма оказываемой государственной услуги: не автоматизированная.»;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«Оформление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на инвалидов для предоставления им кресла-коляски»: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Форма оказываемой государственной услуги: не автоматизированная.»;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«Оформление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на инвалидов для обеспечения их санаторно-курортным лечением»: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Форма оказываемой государственной услуги: не автоматизированная.»;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«Назначение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выплата социальной помощи отдельным категориям нуждающихся граждан по решениям местных представительных органов»: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Форма оказываемой государственной услуги: не автоматизированная.».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В. Бубенко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