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d29a" w14:textId="c9cd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занятости и социальных программ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7 ноября 2012 года N 483. Зарегистрировано Департаментом юстиции Северо-Казахстанской области 11 декабря 2012 года N 1988. Утратило силу постановлением акимата района Магжана Жумабаева Северо-Казахстанской области от 24 мая 2013 года N 184</w:t>
      </w:r>
    </w:p>
    <w:p>
      <w:pPr>
        <w:spacing w:after="0"/>
        <w:ind w:left="0"/>
        <w:jc w:val="both"/>
      </w:pPr>
      <w:r>
        <w:rPr>
          <w:rFonts w:ascii="Times New Roman"/>
          <w:b w:val="false"/>
          <w:i w:val="false"/>
          <w:color w:val="ff0000"/>
          <w:sz w:val="28"/>
        </w:rPr>
        <w:t>      Сноска. Утратило силу постановлением акимата района Магжана Жумабаева Северо-Казахстанской области от 24.05.2013 N 184</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административных процедурах» от 27 ноября 2000 года акимат района Магжана Жумабаева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2)</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государственное учреждение «Отдел занятости и социальных программ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Акима района                                А. Кабдушев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7 ноября 2012 года № 483</w:t>
      </w:r>
    </w:p>
    <w:bookmarkEnd w:id="1"/>
    <w:bookmarkStart w:name="z6" w:id="2"/>
    <w:p>
      <w:pPr>
        <w:spacing w:after="0"/>
        <w:ind w:left="0"/>
        <w:jc w:val="left"/>
      </w:pPr>
      <w:r>
        <w:rPr>
          <w:rFonts w:ascii="Times New Roman"/>
          <w:b/>
          <w:i w:val="false"/>
          <w:color w:val="000000"/>
        </w:rPr>
        <w:t xml:space="preserve"> 
Регламент государственной услуги «Выдача направлений лицам на участие в активных формах содействия занятости»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направлений лицам на участие в активных формах содействия занятости»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8-715-2-22-04, кабинет № 1.</w:t>
      </w:r>
      <w:r>
        <w:br/>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в соответствии с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ro_qumab@mail.online.kz,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(далее - Направление)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w:t>
      </w:r>
      <w:r>
        <w:br/>
      </w:r>
      <w:r>
        <w:rPr>
          <w:rFonts w:ascii="Times New Roman"/>
          <w:b w:val="false"/>
          <w:i w:val="false"/>
          <w:color w:val="000000"/>
          <w:sz w:val="28"/>
        </w:rPr>
        <w:t>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Помещение уполномоченного органа соответствует санитарно-эпидемиологическим нормам, требованиям к безопасности зданий, оснащены охранной сигнализацией, режим помещения – свободный.</w:t>
      </w:r>
    </w:p>
    <w:bookmarkEnd w:id="6"/>
    <w:bookmarkStart w:name="z18"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9" w:id="8"/>
    <w:p>
      <w:pPr>
        <w:spacing w:after="0"/>
        <w:ind w:left="0"/>
        <w:jc w:val="both"/>
      </w:pPr>
      <w:r>
        <w:rPr>
          <w:rFonts w:ascii="Times New Roman"/>
          <w:b w:val="false"/>
          <w:i w:val="false"/>
          <w:color w:val="000000"/>
          <w:sz w:val="28"/>
        </w:rPr>
        <w:t>
      10.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В уполномоченном органе заявления на получение государственной услуги не заполняются.</w:t>
      </w:r>
      <w:r>
        <w:br/>
      </w:r>
      <w:r>
        <w:rPr>
          <w:rFonts w:ascii="Times New Roman"/>
          <w:b w:val="false"/>
          <w:i w:val="false"/>
          <w:color w:val="000000"/>
          <w:sz w:val="28"/>
        </w:rPr>
        <w:t>
</w:t>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При обращении получателю государственной услуги выдается направление на участие в активных формах содействия занятости.</w:t>
      </w:r>
      <w:r>
        <w:br/>
      </w:r>
      <w:r>
        <w:rPr>
          <w:rFonts w:ascii="Times New Roman"/>
          <w:b w:val="false"/>
          <w:i w:val="false"/>
          <w:color w:val="000000"/>
          <w:sz w:val="28"/>
        </w:rPr>
        <w:t>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w:t>
      </w:r>
      <w:r>
        <w:rPr>
          <w:rFonts w:ascii="Times New Roman"/>
          <w:b w:val="false"/>
          <w:i w:val="false"/>
          <w:color w:val="000000"/>
          <w:sz w:val="28"/>
        </w:rPr>
        <w:t>
      14.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w:t>
      </w:r>
      <w:r>
        <w:br/>
      </w:r>
      <w:r>
        <w:rPr>
          <w:rFonts w:ascii="Times New Roman"/>
          <w:b w:val="false"/>
          <w:i w:val="false"/>
          <w:color w:val="000000"/>
          <w:sz w:val="28"/>
        </w:rPr>
        <w:t>
      2) ответственный специалист уполномоченного органа принимает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налагает резолюцию обращения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Направление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Направление либо мотивированный ответ об отказе.</w:t>
      </w:r>
    </w:p>
    <w:bookmarkEnd w:id="8"/>
    <w:bookmarkStart w:name="z25"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6" w:id="10"/>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29"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30" w:id="12"/>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ответственные должностные лица уполномоченного органа,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2"/>
    <w:bookmarkStart w:name="z32" w:id="13"/>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13"/>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33" w:id="14"/>
    <w:p>
      <w:pPr>
        <w:spacing w:after="0"/>
        <w:ind w:left="0"/>
        <w:jc w:val="left"/>
      </w:pPr>
      <w:r>
        <w:rPr>
          <w:rFonts w:ascii="Times New Roman"/>
          <w:b/>
          <w:i w:val="false"/>
          <w:color w:val="000000"/>
        </w:rPr>
        <w:t xml:space="preserve"> 
Таблица 1. Описание действий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876"/>
        <w:gridCol w:w="1771"/>
        <w:gridCol w:w="2106"/>
        <w:gridCol w:w="2143"/>
        <w:gridCol w:w="20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процедуры,операции) и их описание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руководителю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Направления либо мотивированного ответа об отказе, передача руководителю уполномоченного органа для подписания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Направления или мотивированного ответа об отказе, передача ответственному специалисту для выдачи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и выдача получателю государственной услуги Направления либо мотивированного ответа об отказе</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обращения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либо мотивированный ответ об отказе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Направления либо мотивированного ответа об отказе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Направления либо мотивированного ответа об отказе</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left"/>
      </w:pPr>
      <w:r>
        <w:rPr>
          <w:rFonts w:ascii="Times New Roman"/>
          <w:b/>
          <w:i w:val="false"/>
          <w:color w:val="000000"/>
        </w:rPr>
        <w:t xml:space="preserve"> 
Таблица 2. Варианты использования. Основной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оформляет Направление и передает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Направление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Направление передает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мотивированный ответ об отказе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7"/>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17"/>
    <w:bookmarkStart w:name="z37" w:id="1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18"/>
    <w:p>
      <w:pPr>
        <w:spacing w:after="0"/>
        <w:ind w:left="0"/>
        <w:jc w:val="both"/>
      </w:pPr>
      <w:r>
        <w:drawing>
          <wp:inline distT="0" distB="0" distL="0" distR="0">
            <wp:extent cx="70104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6731000"/>
                    </a:xfrm>
                    <a:prstGeom prst="rect">
                      <a:avLst/>
                    </a:prstGeom>
                  </pic:spPr>
                </pic:pic>
              </a:graphicData>
            </a:graphic>
          </wp:inline>
        </w:drawing>
      </w:r>
    </w:p>
    <w:bookmarkStart w:name="z44" w:id="1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7 ноября 2012 года № 483</w:t>
      </w:r>
    </w:p>
    <w:bookmarkEnd w:id="19"/>
    <w:bookmarkStart w:name="z38" w:id="20"/>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 (семьи) к получателям адресной социальной помощи»</w:t>
      </w:r>
    </w:p>
    <w:bookmarkEnd w:id="20"/>
    <w:bookmarkStart w:name="z39" w:id="21"/>
    <w:p>
      <w:pPr>
        <w:spacing w:after="0"/>
        <w:ind w:left="0"/>
        <w:jc w:val="left"/>
      </w:pPr>
      <w:r>
        <w:rPr>
          <w:rFonts w:ascii="Times New Roman"/>
          <w:b/>
          <w:i w:val="false"/>
          <w:color w:val="000000"/>
        </w:rPr>
        <w:t xml:space="preserve"> 
1. Основные понятия</w:t>
      </w:r>
    </w:p>
    <w:bookmarkEnd w:id="21"/>
    <w:bookmarkStart w:name="z40" w:id="22"/>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справки, подтверждающей принадлежность заявителя (семьи) к получателям адресной социальной помощи»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получатель государственной услуги - физические лица - получатели государственной адресной социальной помощи, которым оказывается государственная услуга;</w:t>
      </w:r>
      <w:r>
        <w:br/>
      </w:r>
      <w:r>
        <w:rPr>
          <w:rFonts w:ascii="Times New Roman"/>
          <w:b w:val="false"/>
          <w:i w:val="false"/>
          <w:color w:val="000000"/>
          <w:sz w:val="28"/>
        </w:rPr>
        <w:t>
      3) уполномоченный орган - государственное учреждение «Отдел занятости и социальных программ района Магжана Жумабаева Северо-Казахстанской области».</w:t>
      </w:r>
    </w:p>
    <w:bookmarkEnd w:id="22"/>
    <w:bookmarkStart w:name="z41" w:id="23"/>
    <w:p>
      <w:pPr>
        <w:spacing w:after="0"/>
        <w:ind w:left="0"/>
        <w:jc w:val="left"/>
      </w:pPr>
      <w:r>
        <w:rPr>
          <w:rFonts w:ascii="Times New Roman"/>
          <w:b/>
          <w:i w:val="false"/>
          <w:color w:val="000000"/>
        </w:rPr>
        <w:t xml:space="preserve"> 
2. Общие положения</w:t>
      </w:r>
    </w:p>
    <w:bookmarkEnd w:id="23"/>
    <w:bookmarkStart w:name="z42" w:id="24"/>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8-715-2-22-04, кабинет № 1.</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ro_qumab@mail.online.kz,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(далее – Справка),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 и акима сельского округа:</w:t>
      </w:r>
      <w:r>
        <w:br/>
      </w:r>
      <w:r>
        <w:rPr>
          <w:rFonts w:ascii="Times New Roman"/>
          <w:b w:val="false"/>
          <w:i w:val="false"/>
          <w:color w:val="000000"/>
          <w:sz w:val="28"/>
        </w:rPr>
        <w:t>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bookmarkEnd w:id="24"/>
    <w:bookmarkStart w:name="z51" w:id="2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5"/>
    <w:bookmarkStart w:name="z52" w:id="26"/>
    <w:p>
      <w:pPr>
        <w:spacing w:after="0"/>
        <w:ind w:left="0"/>
        <w:jc w:val="both"/>
      </w:pPr>
      <w:r>
        <w:rPr>
          <w:rFonts w:ascii="Times New Roman"/>
          <w:b w:val="false"/>
          <w:i w:val="false"/>
          <w:color w:val="000000"/>
          <w:sz w:val="28"/>
        </w:rPr>
        <w:t xml:space="preserve">
      10.Государственная услуга оказывается физическим лицам - получателям государственной адресной социальной помощи </w:t>
      </w:r>
      <w:r>
        <w:br/>
      </w:r>
      <w:r>
        <w:rPr>
          <w:rFonts w:ascii="Times New Roman"/>
          <w:b w:val="false"/>
          <w:i w:val="false"/>
          <w:color w:val="000000"/>
          <w:sz w:val="28"/>
        </w:rPr>
        <w:t>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13. Форма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14.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15.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16.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w:t>
      </w:r>
      <w:r>
        <w:rPr>
          <w:rFonts w:ascii="Times New Roman"/>
          <w:b w:val="false"/>
          <w:i w:val="false"/>
          <w:color w:val="000000"/>
          <w:sz w:val="28"/>
        </w:rPr>
        <w:t>
      17.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 у акима сельского округа:</w:t>
      </w:r>
      <w:r>
        <w:br/>
      </w:r>
      <w:r>
        <w:rPr>
          <w:rFonts w:ascii="Times New Roman"/>
          <w:b w:val="false"/>
          <w:i w:val="false"/>
          <w:color w:val="000000"/>
          <w:sz w:val="28"/>
        </w:rPr>
        <w:t>
      1) получатель государственной услуги подает заявление в уполномоченный орган или акиму сельского округа;</w:t>
      </w:r>
      <w:r>
        <w:br/>
      </w:r>
      <w:r>
        <w:rPr>
          <w:rFonts w:ascii="Times New Roman"/>
          <w:b w:val="false"/>
          <w:i w:val="false"/>
          <w:color w:val="000000"/>
          <w:sz w:val="28"/>
        </w:rPr>
        <w:t>
      2) ответственный специалист уполномоченного органа или ответственный специалист аппарата акима аульного (сельского) округа (далее – аппарата акима)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заявления и передает на рассмотрение руководителю или акиму сельского округа;</w:t>
      </w:r>
      <w:r>
        <w:br/>
      </w:r>
      <w:r>
        <w:rPr>
          <w:rFonts w:ascii="Times New Roman"/>
          <w:b w:val="false"/>
          <w:i w:val="false"/>
          <w:color w:val="000000"/>
          <w:sz w:val="28"/>
        </w:rPr>
        <w:t>
      3) руководитель уполномоченного органа или аким сельского округа рассматривает документы,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w:t>
      </w:r>
      <w:r>
        <w:br/>
      </w:r>
      <w:r>
        <w:rPr>
          <w:rFonts w:ascii="Times New Roman"/>
          <w:b w:val="false"/>
          <w:i w:val="false"/>
          <w:color w:val="000000"/>
          <w:sz w:val="28"/>
        </w:rPr>
        <w:t>
      4) главный специалист уполномоченного органа или главный специалист аппарата акима готовит справку, либо мотивированный ответ об отказе и передает на подписание руководителю уполномоченного органа или акиму сельского округа;</w:t>
      </w:r>
      <w:r>
        <w:br/>
      </w:r>
      <w:r>
        <w:rPr>
          <w:rFonts w:ascii="Times New Roman"/>
          <w:b w:val="false"/>
          <w:i w:val="false"/>
          <w:color w:val="000000"/>
          <w:sz w:val="28"/>
        </w:rPr>
        <w:t>
      5)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или ответственный специалист аппарата акима регистрирует результат оказания государственной услуги и выдает получателю справку либо мотивированный ответ об отказе.</w:t>
      </w:r>
    </w:p>
    <w:bookmarkEnd w:id="26"/>
    <w:bookmarkStart w:name="z61" w:id="2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7"/>
    <w:bookmarkStart w:name="z62" w:id="28"/>
    <w:p>
      <w:pPr>
        <w:spacing w:after="0"/>
        <w:ind w:left="0"/>
        <w:jc w:val="both"/>
      </w:pP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ответственный специалист аппарата акима аульного (сельского) округа;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6) главный специалист аппарата акима аульного (сельского) округа.</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28"/>
    <w:bookmarkStart w:name="z65" w:id="29"/>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29"/>
    <w:bookmarkStart w:name="z66" w:id="30"/>
    <w:p>
      <w:pPr>
        <w:spacing w:after="0"/>
        <w:ind w:left="0"/>
        <w:jc w:val="both"/>
      </w:pPr>
      <w:r>
        <w:rPr>
          <w:rFonts w:ascii="Times New Roman"/>
          <w:b w:val="false"/>
          <w:i w:val="false"/>
          <w:color w:val="000000"/>
          <w:sz w:val="28"/>
        </w:rPr>
        <w:t>
      22. Ответственными лицами за оказание государственной услуги являются руководитель уполномоченного органа, аким сельского округа, ответственные должностные лица уполномоченного органа и аппарата акима сельского округа,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30"/>
    <w:bookmarkStart w:name="z68" w:id="3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1"/>
    <w:p>
      <w:pPr>
        <w:spacing w:after="0"/>
        <w:ind w:left="0"/>
        <w:jc w:val="both"/>
      </w:pPr>
      <w:r>
        <w:rPr>
          <w:rFonts w:ascii="Times New Roman"/>
          <w:b w:val="false"/>
          <w:i w:val="false"/>
          <w:color w:val="000000"/>
          <w:sz w:val="28"/>
        </w:rPr>
        <w:t>В уполномоченный орган (аким поселка,</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_______________________</w:t>
      </w:r>
      <w:r>
        <w:br/>
      </w:r>
      <w:r>
        <w:rPr>
          <w:rFonts w:ascii="Times New Roman"/>
          <w:b w:val="false"/>
          <w:i w:val="false"/>
          <w:color w:val="000000"/>
          <w:sz w:val="28"/>
        </w:rPr>
        <w:t>
(населенный пункт, район) 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№________ выдано</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дата выдачи __________________________________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r>
        <w:br/>
      </w:r>
      <w:r>
        <w:rPr>
          <w:rFonts w:ascii="Times New Roman"/>
          <w:b w:val="false"/>
          <w:i w:val="false"/>
          <w:color w:val="000000"/>
          <w:sz w:val="28"/>
        </w:rPr>
        <w:t>
"____"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xml:space="preserve">
(подпись заявителя) </w:t>
      </w:r>
    </w:p>
    <w:bookmarkStart w:name="z69"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2"/>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bookmarkStart w:name="z70" w:id="3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3"/>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71" w:id="34"/>
    <w:p>
      <w:pPr>
        <w:spacing w:after="0"/>
        <w:ind w:left="0"/>
        <w:jc w:val="left"/>
      </w:pPr>
      <w:r>
        <w:rPr>
          <w:rFonts w:ascii="Times New Roman"/>
          <w:b/>
          <w:i w:val="false"/>
          <w:color w:val="000000"/>
        </w:rPr>
        <w:t xml:space="preserve"> 
Таблица 1. Описание действий СФЕ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290"/>
        <w:gridCol w:w="1826"/>
        <w:gridCol w:w="1361"/>
        <w:gridCol w:w="1933"/>
        <w:gridCol w:w="4"/>
        <w:gridCol w:w="30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в уполномоченном органе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w:t>
            </w:r>
            <w:r>
              <w:br/>
            </w:r>
            <w:r>
              <w:rPr>
                <w:rFonts w:ascii="Times New Roman"/>
                <w:b w:val="false"/>
                <w:i w:val="false"/>
                <w:color w:val="000000"/>
                <w:sz w:val="20"/>
              </w:rPr>
              <w:t>
передача на рассмотрение руководителю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Резолюция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у акима сельского округа</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r>
      <w:tr>
        <w:trPr>
          <w:trHeight w:val="5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акиму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ответственному специалисту для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5"/>
    <w:p>
      <w:pPr>
        <w:spacing w:after="0"/>
        <w:ind w:left="0"/>
        <w:jc w:val="left"/>
      </w:pPr>
      <w:r>
        <w:rPr>
          <w:rFonts w:ascii="Times New Roman"/>
          <w:b/>
          <w:i w:val="false"/>
          <w:color w:val="000000"/>
        </w:rPr>
        <w:t xml:space="preserve"> 
Таблица 2. Варианты использования. Основной процесс.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отвественный специалист аппарата акима сельского округа</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на исполнение</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готовит Справку и направляет руководителю уполномоченного органа для подписания</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xml:space="preserve">
Регистрирует результат оказания государственной услуги и выдает получателю государственной услуги Справку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xml:space="preserve">
Подписывает Справку и направляет ответственному специалисту уполномоченного органа, аппарата акима сельского округа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6"/>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ответственный специалист аппарата акима сельского округа</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ответственному специалисту аппарата акима сельского округа на исполнение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получателю государственной услуги мотивированный ответ об отказе</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мотивированный ответ об отказе и направляет ответственному специалисту уполномоченного органа, аппарата акима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37"/>
    <w:bookmarkStart w:name="z75" w:id="38"/>
    <w:p>
      <w:pPr>
        <w:spacing w:after="0"/>
        <w:ind w:left="0"/>
        <w:jc w:val="left"/>
      </w:pPr>
      <w:r>
        <w:rPr>
          <w:rFonts w:ascii="Times New Roman"/>
          <w:b/>
          <w:i w:val="false"/>
          <w:color w:val="000000"/>
        </w:rPr>
        <w:t xml:space="preserve"> 
Схема № 1, отражающая взаимосвязь между логической</w:t>
      </w:r>
      <w:r>
        <w:br/>
      </w:r>
      <w:r>
        <w:rPr>
          <w:rFonts w:ascii="Times New Roman"/>
          <w:b/>
          <w:i w:val="false"/>
          <w:color w:val="000000"/>
        </w:rPr>
        <w:t>
последовательностью административных действий</w:t>
      </w:r>
    </w:p>
    <w:bookmarkEnd w:id="38"/>
    <w:p>
      <w:pPr>
        <w:spacing w:after="0"/>
        <w:ind w:left="0"/>
        <w:jc w:val="both"/>
      </w:pPr>
      <w:r>
        <w:drawing>
          <wp:inline distT="0" distB="0" distL="0" distR="0">
            <wp:extent cx="63881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88100" cy="6261100"/>
                    </a:xfrm>
                    <a:prstGeom prst="rect">
                      <a:avLst/>
                    </a:prstGeom>
                  </pic:spPr>
                </pic:pic>
              </a:graphicData>
            </a:graphic>
          </wp:inline>
        </w:drawing>
      </w:r>
    </w:p>
    <w:bookmarkStart w:name="z76" w:id="3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района Магжана Жумабаева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7 ноября 2012 года № 483</w:t>
      </w:r>
    </w:p>
    <w:bookmarkEnd w:id="39"/>
    <w:bookmarkStart w:name="z78" w:id="40"/>
    <w:p>
      <w:pPr>
        <w:spacing w:after="0"/>
        <w:ind w:left="0"/>
        <w:jc w:val="left"/>
      </w:pPr>
      <w:r>
        <w:rPr>
          <w:rFonts w:ascii="Times New Roman"/>
          <w:b/>
          <w:i w:val="false"/>
          <w:color w:val="000000"/>
        </w:rPr>
        <w:t xml:space="preserve"> 
Регламент государственной услуги «Назначение государственной адресной социальной помощи»</w:t>
      </w:r>
    </w:p>
    <w:bookmarkEnd w:id="40"/>
    <w:bookmarkStart w:name="z79" w:id="41"/>
    <w:p>
      <w:pPr>
        <w:spacing w:after="0"/>
        <w:ind w:left="0"/>
        <w:jc w:val="left"/>
      </w:pPr>
      <w:r>
        <w:rPr>
          <w:rFonts w:ascii="Times New Roman"/>
          <w:b/>
          <w:i w:val="false"/>
          <w:color w:val="000000"/>
        </w:rPr>
        <w:t xml:space="preserve"> 
1. Основные понятия</w:t>
      </w:r>
    </w:p>
    <w:bookmarkEnd w:id="41"/>
    <w:bookmarkStart w:name="z80" w:id="42"/>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«Назначение государственной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района Магжана Жумабаева Северо-Казахстанской области»;</w:t>
      </w:r>
      <w:r>
        <w:br/>
      </w:r>
      <w:r>
        <w:rPr>
          <w:rFonts w:ascii="Times New Roman"/>
          <w:b w:val="false"/>
          <w:i w:val="false"/>
          <w:color w:val="000000"/>
          <w:sz w:val="28"/>
        </w:rPr>
        <w:t>
      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42"/>
    <w:bookmarkStart w:name="z81" w:id="43"/>
    <w:p>
      <w:pPr>
        <w:spacing w:after="0"/>
        <w:ind w:left="0"/>
        <w:jc w:val="left"/>
      </w:pPr>
      <w:r>
        <w:rPr>
          <w:rFonts w:ascii="Times New Roman"/>
          <w:b/>
          <w:i w:val="false"/>
          <w:color w:val="000000"/>
        </w:rPr>
        <w:t xml:space="preserve"> 
2. Общие положения</w:t>
      </w:r>
    </w:p>
    <w:bookmarkEnd w:id="43"/>
    <w:bookmarkStart w:name="z82" w:id="44"/>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района Магжана Жумабаева Северо–Казахстанской области» по адресу Северо–Казахстанская область, город Булаево, улица Киреева, 15, адрес электронной почты: ro_qumab@mail.online.kz, телефон 8-715-2-22-04, кабинет № 1.</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ro_qumab@mail.online.kz,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bookmarkEnd w:id="44"/>
    <w:bookmarkStart w:name="z88" w:id="4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5"/>
    <w:bookmarkStart w:name="z89" w:id="46"/>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График работы уполномоченного органа, акима сельского округа:</w:t>
      </w:r>
      <w:r>
        <w:br/>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13.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w:t>
      </w:r>
      <w:r>
        <w:br/>
      </w:r>
      <w:r>
        <w:rPr>
          <w:rFonts w:ascii="Times New Roman"/>
          <w:b w:val="false"/>
          <w:i w:val="false"/>
          <w:color w:val="000000"/>
          <w:sz w:val="28"/>
        </w:rPr>
        <w:t>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 или у акима сельского округа:</w:t>
      </w:r>
      <w:r>
        <w:br/>
      </w:r>
      <w:r>
        <w:rPr>
          <w:rFonts w:ascii="Times New Roman"/>
          <w:b w:val="false"/>
          <w:i w:val="false"/>
          <w:color w:val="000000"/>
          <w:sz w:val="28"/>
        </w:rPr>
        <w:t>
      1) потребитель подает заявление в уполномоченный орган или акиму сельского округа;</w:t>
      </w:r>
      <w:r>
        <w:br/>
      </w:r>
      <w:r>
        <w:rPr>
          <w:rFonts w:ascii="Times New Roman"/>
          <w:b w:val="false"/>
          <w:i w:val="false"/>
          <w:color w:val="000000"/>
          <w:sz w:val="28"/>
        </w:rPr>
        <w:t>
      2) ответственный специалист уполномоченного органа или аппарата акима аульного (сельского) округа (далее – аппарата акима)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заявления, выдает потребителю талон и передает на рассмотрение руководителю или акиму сельского округа;</w:t>
      </w:r>
      <w:r>
        <w:br/>
      </w:r>
      <w:r>
        <w:rPr>
          <w:rFonts w:ascii="Times New Roman"/>
          <w:b w:val="false"/>
          <w:i w:val="false"/>
          <w:color w:val="000000"/>
          <w:sz w:val="28"/>
        </w:rPr>
        <w:t>
      3) руководитель уполномоченного органа или аким сельского округа рассматривает документы, налагает резолюцию и направляет документы ответственному исполнителю уполномоченного органа или аппарата акима для дальнейшей организации работы;</w:t>
      </w:r>
      <w:r>
        <w:br/>
      </w:r>
      <w:r>
        <w:rPr>
          <w:rFonts w:ascii="Times New Roman"/>
          <w:b w:val="false"/>
          <w:i w:val="false"/>
          <w:color w:val="000000"/>
          <w:sz w:val="28"/>
        </w:rPr>
        <w:t>
      4) ответственный исполнитель уполномоченного органа или аппарата акима формирует дело и передает документы на рассмотрение в участковую комиссию;</w:t>
      </w:r>
      <w:r>
        <w:br/>
      </w:r>
      <w:r>
        <w:rPr>
          <w:rFonts w:ascii="Times New Roman"/>
          <w:b w:val="false"/>
          <w:i w:val="false"/>
          <w:color w:val="000000"/>
          <w:sz w:val="28"/>
        </w:rPr>
        <w:t>
      5) участковая комиссия проводит обследование материального положения потребителя (его семьи), составляет акт о материальном положении семьи и представляет заключение о нуждаемости семьи (далее - заключение) в уполномоченный орган или акиму сельского округа;</w:t>
      </w:r>
      <w:r>
        <w:br/>
      </w:r>
      <w:r>
        <w:rPr>
          <w:rFonts w:ascii="Times New Roman"/>
          <w:b w:val="false"/>
          <w:i w:val="false"/>
          <w:color w:val="000000"/>
          <w:sz w:val="28"/>
        </w:rPr>
        <w:t>
      6) аким сельского округа передает документы потребителя и заключение в уполномоченный орган;</w:t>
      </w:r>
      <w:r>
        <w:br/>
      </w:r>
      <w:r>
        <w:rPr>
          <w:rFonts w:ascii="Times New Roman"/>
          <w:b w:val="false"/>
          <w:i w:val="false"/>
          <w:color w:val="000000"/>
          <w:sz w:val="28"/>
        </w:rPr>
        <w:t>
      7)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w:t>
      </w:r>
      <w:r>
        <w:br/>
      </w:r>
      <w:r>
        <w:rPr>
          <w:rFonts w:ascii="Times New Roman"/>
          <w:b w:val="false"/>
          <w:i w:val="false"/>
          <w:color w:val="000000"/>
          <w:sz w:val="28"/>
        </w:rPr>
        <w:t>
      9) ответственный специалист уполномоченного органа регистрирует результат оказания государственной услуги, направляет уведомление либо мотивированный ответ об отказе акиму сельского округа или выдает потребителю в случае обращения в уполномоченный орган;</w:t>
      </w:r>
      <w:r>
        <w:br/>
      </w:r>
      <w:r>
        <w:rPr>
          <w:rFonts w:ascii="Times New Roman"/>
          <w:b w:val="false"/>
          <w:i w:val="false"/>
          <w:color w:val="000000"/>
          <w:sz w:val="28"/>
        </w:rPr>
        <w:t>
      10) аким сельского округа выдает потребителю уведомление либо мотивированный ответ об отказе.</w:t>
      </w:r>
    </w:p>
    <w:bookmarkEnd w:id="46"/>
    <w:bookmarkStart w:name="z97" w:id="4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7"/>
    <w:bookmarkStart w:name="z98" w:id="48"/>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участковая комиссия;</w:t>
      </w:r>
      <w:r>
        <w:br/>
      </w:r>
      <w:r>
        <w:rPr>
          <w:rFonts w:ascii="Times New Roman"/>
          <w:b w:val="false"/>
          <w:i w:val="false"/>
          <w:color w:val="000000"/>
          <w:sz w:val="28"/>
        </w:rPr>
        <w:t>
      4) ответственный специалист уполномоченного органа;</w:t>
      </w:r>
      <w:r>
        <w:br/>
      </w:r>
      <w:r>
        <w:rPr>
          <w:rFonts w:ascii="Times New Roman"/>
          <w:b w:val="false"/>
          <w:i w:val="false"/>
          <w:color w:val="000000"/>
          <w:sz w:val="28"/>
        </w:rPr>
        <w:t>
      5) ответственный специалист аппарата акима;</w:t>
      </w:r>
      <w:r>
        <w:br/>
      </w:r>
      <w:r>
        <w:rPr>
          <w:rFonts w:ascii="Times New Roman"/>
          <w:b w:val="false"/>
          <w:i w:val="false"/>
          <w:color w:val="000000"/>
          <w:sz w:val="28"/>
        </w:rPr>
        <w:t>
      6) ответственный исполнитель уполномоченного органа;</w:t>
      </w:r>
      <w:r>
        <w:br/>
      </w:r>
      <w:r>
        <w:rPr>
          <w:rFonts w:ascii="Times New Roman"/>
          <w:b w:val="false"/>
          <w:i w:val="false"/>
          <w:color w:val="000000"/>
          <w:sz w:val="28"/>
        </w:rPr>
        <w:t>
      7) ответственный исполнитель аппарата акима.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48"/>
    <w:bookmarkStart w:name="z101" w:id="49"/>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49"/>
    <w:bookmarkStart w:name="z102" w:id="50"/>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аким аульного (сельского) округа, члены участковой комиссии, ответственный специалист уполномоченного органа, главный специалист уполномоченного органа, ответственный специалист аппарата акима аульного (сельского) округа, участвующие в оказании государственной услуги, члены участковой комиссии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50"/>
    <w:bookmarkStart w:name="z104" w:id="51"/>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1"/>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105" w:id="52"/>
    <w:p>
      <w:pPr>
        <w:spacing w:after="0"/>
        <w:ind w:left="0"/>
        <w:jc w:val="left"/>
      </w:pPr>
      <w:r>
        <w:rPr>
          <w:rFonts w:ascii="Times New Roman"/>
          <w:b/>
          <w:i w:val="false"/>
          <w:color w:val="000000"/>
        </w:rPr>
        <w:t xml:space="preserve"> 
Таблица 1. Описание действий СФЕ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534"/>
        <w:gridCol w:w="2416"/>
        <w:gridCol w:w="2256"/>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r>
              <w:br/>
            </w:r>
            <w:r>
              <w:rPr>
                <w:rFonts w:ascii="Times New Roman"/>
                <w:b w:val="false"/>
                <w:i w:val="false"/>
                <w:color w:val="000000"/>
                <w:sz w:val="20"/>
              </w:rPr>
              <w:t>
органа или аким сельского округа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58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выдача потребителю талона и передача на рассмотрение руководителю уполномоченного органа или акиму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наложение резолюции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главному специалисту для дальнейшей организации работы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участковую комиссию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заключения в уполномоченный орган или акиму сельского округа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266"/>
        <w:gridCol w:w="1888"/>
        <w:gridCol w:w="1831"/>
        <w:gridCol w:w="2163"/>
        <w:gridCol w:w="1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(хода,потока работ)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58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заключения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адресной социальной помощи потребителю или об отказе в назначении, оформление уведомления или мотивированного ответа об отказе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уведомления либо мотивированного ответа об отказе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выдача потребителю уведомления либо мотивированного ответа об отказе либо в течение 1 рабочего дня направление акиму сельского округа для выдачи потребителю</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оказания государственной услуги потребителю</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уполномоченный орган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руководителю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мотивированного ответа об отказе главному специалисту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исходящего номера, выдача результата потребителю либо в течение 1 рабочего дня направление акиму сельского округа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ответа об отказе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3"/>
    <w:p>
      <w:pPr>
        <w:spacing w:after="0"/>
        <w:ind w:left="0"/>
        <w:jc w:val="left"/>
      </w:pPr>
      <w:r>
        <w:rPr>
          <w:rFonts w:ascii="Times New Roman"/>
          <w:b/>
          <w:i w:val="false"/>
          <w:color w:val="000000"/>
        </w:rPr>
        <w:t xml:space="preserve"> 
Таблица 2. Варианты использования. Основной процесс.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321"/>
        <w:gridCol w:w="182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главному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xml:space="preserve">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уведомления и направление главному специалисту уполномоченного органа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решения о назначении государственной адресной социальной помощи и оформление уведомления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получателю государственной услуги</w:t>
            </w:r>
          </w:p>
        </w:tc>
      </w:tr>
    </w:tbl>
    <w:bookmarkStart w:name="z107" w:id="54"/>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771"/>
        <w:gridCol w:w="137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специалист уполномоченного органа или аким сельского округа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 обращения, направление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ответственному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и выдача мотивированного ответа об отказе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мотивированного ответа об отказе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мотивированного ответа об отказе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потребителю</w:t>
            </w:r>
          </w:p>
        </w:tc>
      </w:tr>
    </w:tbl>
    <w:bookmarkStart w:name="z108" w:id="55"/>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5"/>
    <w:bookmarkStart w:name="z109" w:id="5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56"/>
    <w:p>
      <w:pPr>
        <w:spacing w:after="0"/>
        <w:ind w:left="0"/>
        <w:jc w:val="both"/>
      </w:pPr>
      <w:r>
        <w:drawing>
          <wp:inline distT="0" distB="0" distL="0" distR="0">
            <wp:extent cx="76708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70800" cy="848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