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e8aa" w14:textId="624e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Магжана Жумабаева Северо-Казахстанской области от 29 ноября 2012 года N 28. Зарегистрировано Департаментом юстиции Северо-Казахстанской области 20 декабря 2012 года N 2007. Утратило силу (письмо акима района имени Магжана Жумабаева Северо-Казахстанской области от 1 апреля 2013 года N 02-06\05-07/241)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района имени Магжана Жумабаева Северо-Казахстанской области от 01.04.2013 N 02-06\05-07/241)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мужского пола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района имени Магжана Жумабаева Северо–Казахстанской области»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Магжана Жумабаева Северо–Казахстанской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Кеженев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ноября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