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c3bd" w14:textId="a8fc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22 декабря 2011 года N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5 декабря 2012 года N 7-1. Зарегистрировано Департаментом юстиции Северо-Казахстанской области 21 декабря 2012 года N 2021.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бюджете района на 2012-2014 годы» от 22 декабря 2011 года № 39-1 (зарегистрировано в Реестре государственной регистрации нормативных правовых актов за № 13-9-147, опубликовано 26 января 2012 года в районных газетах «Вести», «Мағжан Жұлдызы» №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2 902 383,3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364 979,0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2 517 448,1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2 922 806,4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21 760,0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21 760,0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(- 45 184,6)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45 184,6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533,5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42 183,1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11 525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2499,0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) 1 504,0 тысяч тенге –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89 650,0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17 081,1 тысяч тенге - на реализацию Государственной программы развития образования в Республике Казахстан на 2011-2020 годы, утвержденной Указом Президента Республики Казахстан « Об утверждении Государственной программы развития образования в Республике Казахстан на 2011-2020 годы»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12 282,0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4 799,1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13 800,0 тысяч тенге – на ежемесячную выплату денежных средств опекунам (попечителям) на содержание ребенка-сироты (детей-сирот);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29 563,0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1 000,0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24 980,0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6 800,0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608,0 тысяч тенге –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7 805,0 тысяч тенге –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9 767,0 тысяч тенге –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3 588,0 тысяч тенге –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регионов», утвержденной постановлением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34 585,0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3535,0 тысяч тенге – бюджетные кредиты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34 587,0 тысяч тенге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12 174,3 тысяч тенге – на ремонт объектов в рамках развития сельских населенных пунктов по Программе занятости 2020 за счет трансфертов из республиканского бюджета, утвержденной постановлением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13 424,7 тысяч тенге – на ремонт и благоустройство объектов в рамках развития сельских населенных пунктов по Программе занятости 2020», утвержденной постановлением Правительства Республики Казахстан от 31 марта 2011 года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Г. Сагандыкова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отдела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Омарова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декабря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53"/>
        <w:gridCol w:w="877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2 902 383,3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53"/>
        <w:gridCol w:w="857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2922806,4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313260,2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21920,5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2036734,1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2034107,1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1776204,6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стредств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161464,8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36256,1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165925,8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108414,3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131392,9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79218,8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</w:t>
            </w:r>
          </w:p>
        </w:tc>
        <w:tc>
          <w:tcPr>
            <w:tcW w:w="8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-45184,6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