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669d" w14:textId="82a6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Магжана Жумабаева Северо-Казахстанской области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декабря 2012 года N 8-1. Зарегистрировано Департаментом юстиции Северо-Казахстанской области 14 января 2013 года N 2059. Утратило силу (письмо маслихата района Магжана Жумабаева Северо-Казахстанской области от 16 января 2014 года N 10.2.1-15/7)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маслихата района Магжана Жумабаева Северо-Казахстанской области от 16 января 2014 года N 10.2.1-15/7)</w:t>
      </w:r>
    </w:p>
    <w:bookmarkStart w:name="z2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Магжана Жумабаева Северо-Казахстанской области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2 961 254,0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2 562 690,3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2 996 437,4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5 731,6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6 500,1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-40 915,0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40 915,0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6 294,0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35 389,5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09.07.2013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   10.09.2013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> от 18.10.2013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>; от 14.11.2013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10.12.2013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20-1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на 2013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доходов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доходы бюджета района на 2013 год включены поступления от продажи основного капитала в сумме 2 300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2013 год предусмотрен объем субвенции, передаваемой из областного бюджета в бюджет района в сумме 2 190 254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района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39 064,0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2 717,0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3 627,0 тысяч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93 862,0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12 291 тысяча тенге – на реализацию Государственной программы развития образования в Республике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«Об утверждении государственной программы развития образования в Республике Казахстан на 2011-2020 годы» от 7 декабря 2010 года № 1118,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 тысяча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9 154,0 тысяч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25 143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7 964,0 тысячи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20 960,0 тысяч тенге –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Развития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142 578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6 294,0 тысячи тенге – бюджетные кредиты местным исполнительным органам для реализации мер социальной поддержки специалистов (под займы республиканского бюджета);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4870,0 тысяч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Магжана Жумабаева Северо-Казахстанской области от 09.07.2013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10.09.2013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18.10.2013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10.12.2013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20-1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2013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3 501,0 тысяч тенге – по администратору бюджетных программ «Отдел образования района»,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1 000,0 тысяч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300,0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665,0 тысяч тенге –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1 536,0 тысяч тенге – на ремонт объектов в рамках развития сельских населенных пунктов по Дорожной карте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2020», (далее «Дорожной карты занятости 2020»);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330,0 тысяч тенге по администратору бюджетной программы «Отдел земельных отношений»,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286,0 тысяч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44,0 тысячи тенге – на землехозяйственное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5 952,3 тысяч тенге – по администратору бюджетной программы «Отдел жилищно-коммунального хозяйства, пассажирского транспорта и автомобильных дорог» на ремонт и благоустройство объектов в рамках развития сельских населенных пунктов по Дорожной карте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423,0 тысячи тенге -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Магжана Жумабаева Северо-Казахстанской области от 09.07.2013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  10.09.2013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> от 18.10.2013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возврат в 2013 году трансфертов в областной бюджет в общей сумме 13 650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2 082 тысяч тенге – в связи с упразднением ревизионных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11 568 тысяч тенге – в связи с передачей учебно-производственного комбината и вопросов подготовки специалистов в организациях технического и профессионального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Предусмотреть расходы бюджета района за счет свободных остатков бюджетных средств района, сложившихся на начало финансового года и возврата целевых трансфертов республиканского и областного бюджетов, неиспользованных в 2012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дополнен подпунктом 1) - решением маслихата района Магжана Жумабаева Северо-Казахстанской области от 29.03.2013 г.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в процессе исполнения бюджета района на 2013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на 2013 год в сумме 100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района Магжана Жумабаева Северо-Казахстанской области от 14.11.2013 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Предусмотреть в бюджете района на 2013 год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не менее, чем на двадцать пять процентов оклады и тарифные ставки по сравнению со ставками специалистов, занимающимися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Обеспечить в 2013 году выплату заработной платы работникам бюджетной сферы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 сельских, аульных округов района и города Булаево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Г.Сагандыкова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               Омарова М.И.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2012 года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в редакции решения маслихата района Магжана Жумабаева Северо-Казахстанской области от 10.12.2013 </w:t>
      </w:r>
      <w:r>
        <w:rPr>
          <w:rFonts w:ascii="Times New Roman"/>
          <w:b w:val="false"/>
          <w:i w:val="false"/>
          <w:color w:val="ff0000"/>
          <w:sz w:val="28"/>
        </w:rPr>
        <w:t>N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691"/>
        <w:gridCol w:w="967"/>
        <w:gridCol w:w="7219"/>
        <w:gridCol w:w="2663"/>
      </w:tblGrid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2 961 254,0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369 451,0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202 730,0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202 730,0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139 165,0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61 120,0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3 398,7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633,7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0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2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25 714,0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255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</w:tr>
          </w:tbl>
          <w:p/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2 562 690,3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2 562 690,3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53"/>
        <w:gridCol w:w="953"/>
        <w:gridCol w:w="7573"/>
        <w:gridCol w:w="26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2 996 437,4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328 704,6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74 196,8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64 947,8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219 836,8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210 078,5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9 758,3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7 443,5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2 017 852,4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2 014 041,7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1 767 432,0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63 056,7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24 153,9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37 161,2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20 396,8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204 940,8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31 496,6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19 680,3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163 691,6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161 148,3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139 340,5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24 128,1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9 066,3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70 788,7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12 972,7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9 557,9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37 786,7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37 218,4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427,3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5 731,6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-40 915,0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13"/>
        <w:gridCol w:w="7793"/>
        <w:gridCol w:w="2073"/>
      </w:tblGrid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2 654 090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391 441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2 261 013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2 261 013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73"/>
        <w:gridCol w:w="773"/>
        <w:gridCol w:w="8013"/>
        <w:gridCol w:w="19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1926954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1924057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1803767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73"/>
        <w:gridCol w:w="7873"/>
        <w:gridCol w:w="1913"/>
      </w:tblGrid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2 688 034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410 168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148 420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2 276 592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2 276 592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2 276 592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753"/>
        <w:gridCol w:w="7993"/>
        <w:gridCol w:w="19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2688034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54197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1977154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1950127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1828196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76103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аулов(сел), аульных (сельских) округов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53"/>
        <w:gridCol w:w="9713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района Магжана Жумабаева Северо-Казахстанской области от 14.11.2013 </w:t>
      </w:r>
      <w:r>
        <w:rPr>
          <w:rFonts w:ascii="Times New Roman"/>
          <w:b w:val="false"/>
          <w:i w:val="false"/>
          <w:color w:val="ff0000"/>
          <w:sz w:val="28"/>
        </w:rPr>
        <w:t>N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69"/>
        <w:gridCol w:w="592"/>
        <w:gridCol w:w="6615"/>
        <w:gridCol w:w="1681"/>
        <w:gridCol w:w="1695"/>
        <w:gridCol w:w="24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гардский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дровский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313219,4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219836,8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219836,8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7964,0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210078,5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31496,6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31496,6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458"/>
        <w:gridCol w:w="1264"/>
        <w:gridCol w:w="1569"/>
        <w:gridCol w:w="1514"/>
        <w:gridCol w:w="1459"/>
        <w:gridCol w:w="1293"/>
        <w:gridCol w:w="1404"/>
        <w:gridCol w:w="1404"/>
        <w:gridCol w:w="1515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шенский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тонив- ский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дежный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</w:tr>
      <w:tr>
        <w:trPr>
          <w:trHeight w:val="21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21405,7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11208,8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10297,7</w:t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12417,2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8981,7</w:t>
            </w:r>
          </w:p>
        </w:tc>
      </w:tr>
      <w:tr>
        <w:trPr>
          <w:trHeight w:val="37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12417,2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8981,7</w:t>
            </w:r>
          </w:p>
        </w:tc>
      </w:tr>
      <w:tr>
        <w:trPr>
          <w:trHeight w:val="49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10439,2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8762,8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8842,7</w:t>
            </w:r>
          </w:p>
        </w:tc>
      </w:tr>
      <w:tr>
        <w:trPr>
          <w:trHeight w:val="25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5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5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5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373"/>
        <w:gridCol w:w="1455"/>
        <w:gridCol w:w="1373"/>
        <w:gridCol w:w="1373"/>
        <w:gridCol w:w="1400"/>
        <w:gridCol w:w="1401"/>
        <w:gridCol w:w="1428"/>
        <w:gridCol w:w="1484"/>
        <w:gridCol w:w="1485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1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18631,7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56142,1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16521,7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18083,4</w:t>
            </w:r>
          </w:p>
        </w:tc>
      </w:tr>
      <w:tr>
        <w:trPr>
          <w:trHeight w:val="37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16521,7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18083,4</w:t>
            </w:r>
          </w:p>
        </w:tc>
      </w:tr>
      <w:tr>
        <w:trPr>
          <w:trHeight w:val="4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14821,7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15699,8</w:t>
            </w:r>
          </w:p>
        </w:tc>
      </w:tr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2383,6</w:t>
            </w:r>
          </w:p>
        </w:tc>
      </w:tr>
      <w:tr>
        <w:trPr>
          <w:trHeight w:val="24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25945,0</w:t>
            </w:r>
          </w:p>
        </w:tc>
      </w:tr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25945,0</w:t>
            </w:r>
          </w:p>
        </w:tc>
      </w:tr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17090,0</w:t>
            </w:r>
          </w:p>
        </w:tc>
      </w:tr>
      <w:tr>
        <w:trPr>
          <w:trHeight w:val="2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24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22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24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12113,7</w:t>
            </w:r>
          </w:p>
        </w:tc>
      </w:tr>
      <w:tr>
        <w:trPr>
          <w:trHeight w:val="30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12113,7</w:t>
            </w:r>
          </w:p>
        </w:tc>
      </w:tr>
      <w:tr>
        <w:trPr>
          <w:trHeight w:val="52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12113,7</w:t>
            </w:r>
          </w:p>
        </w:tc>
      </w:tr>
      <w:tr>
        <w:trPr>
          <w:trHeight w:val="22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713"/>
        <w:gridCol w:w="8173"/>
        <w:gridCol w:w="17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513"/>
        <w:gridCol w:w="1133"/>
        <w:gridCol w:w="1253"/>
        <w:gridCol w:w="1313"/>
        <w:gridCol w:w="1233"/>
        <w:gridCol w:w="1573"/>
        <w:gridCol w:w="175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473"/>
        <w:gridCol w:w="1373"/>
        <w:gridCol w:w="1313"/>
        <w:gridCol w:w="1333"/>
        <w:gridCol w:w="1233"/>
        <w:gridCol w:w="1513"/>
        <w:gridCol w:w="1153"/>
        <w:gridCol w:w="1293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дежный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5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5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293"/>
        <w:gridCol w:w="1253"/>
        <w:gridCol w:w="1273"/>
        <w:gridCol w:w="1313"/>
        <w:gridCol w:w="1393"/>
        <w:gridCol w:w="169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49651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5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</w:t>
            </w:r>
          </w:p>
        </w:tc>
      </w:tr>
      <w:tr>
        <w:trPr>
          <w:trHeight w:val="5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33"/>
        <w:gridCol w:w="8433"/>
        <w:gridCol w:w="15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аульной (сельской) местности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33"/>
        <w:gridCol w:w="1153"/>
        <w:gridCol w:w="1293"/>
        <w:gridCol w:w="1393"/>
        <w:gridCol w:w="1393"/>
        <w:gridCol w:w="1413"/>
        <w:gridCol w:w="169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13"/>
        <w:gridCol w:w="1113"/>
        <w:gridCol w:w="1193"/>
        <w:gridCol w:w="1393"/>
        <w:gridCol w:w="1293"/>
        <w:gridCol w:w="1473"/>
        <w:gridCol w:w="1153"/>
        <w:gridCol w:w="1453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353"/>
        <w:gridCol w:w="1173"/>
        <w:gridCol w:w="1333"/>
        <w:gridCol w:w="1333"/>
        <w:gridCol w:w="1493"/>
        <w:gridCol w:w="1373"/>
        <w:gridCol w:w="191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23816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23816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Свободные остатки бюджетных средств района Магжана Жумабаева, сложившиеся на начало финансового года и возврат целевых трансфертов областного и республиканского бюджета, неиспользованных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Решение дополнено приложением № 8 в соответствии с решением маслихата района Магжана Жумабаева Северо-Казахстанской области от 29.03.2013 г. </w:t>
      </w:r>
      <w:r>
        <w:rPr>
          <w:rFonts w:ascii="Times New Roman"/>
          <w:b w:val="false"/>
          <w:i w:val="false"/>
          <w:color w:val="ff0000"/>
          <w:sz w:val="28"/>
        </w:rPr>
        <w:t>N 10-3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53"/>
        <w:gridCol w:w="1073"/>
        <w:gridCol w:w="7113"/>
        <w:gridCol w:w="2993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283,1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20 989,6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20 089,6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19 440,3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649,3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139,8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206,1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10 533,7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2 533,7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2 533,7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