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f5ea" w14:textId="a89f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12 декабря 2012 года N 563. Зарегистрировано Департаментом юстиции Северо-Казахстанской области 23 января 2013 года N 2102.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
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2012 года N 563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района имени Магжана Жумабаева Северо-Казахстанской области»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