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c807" w14:textId="24bc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12 декабря 2012 года N 566. Зарегистрировано Департаментом юстиции Северо-Казахстанской области 24 января 2013 года N 2110.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района Магжана Жумабаева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 – 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 В. Бубенко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566</w:t>
      </w:r>
    </w:p>
    <w:bookmarkEnd w:id="1"/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Магжана Жумабаева Северо-Казахстанской области».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объектов недвижимости на территории Республики Казахстан»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Магжана Жумабаева Северо-Казахстанской области», а также через отдел по району Магжана Жумабаева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 пунктом 4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stroi_zhum@mail.ru,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 СКО»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Магжана Жумабаева,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56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2-01-19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87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Магжана Жумабаева,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62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8(71531)2-13-75</w:t>
            </w:r>
          </w:p>
        </w:tc>
      </w:tr>
    </w:tbl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8"/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566</w:t>
      </w:r>
    </w:p>
    <w:bookmarkStart w:name="z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Магжана Жумабаева Северо-Казахстанской области».</w:t>
      </w:r>
    </w:p>
    <w:bookmarkEnd w:id="36"/>
    <w:bookmarkStart w:name="z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Магжана Жумабаева Северо-Казахстанской области» (далее - уполномоченный орган), а также через отдел по району Магжана Жумабаева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stroi_zhum@mail.ru,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</w:p>
    <w:bookmarkEnd w:id="38"/>
    <w:bookmarkStart w:name="z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 –,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волоконно–оптические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 –,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волоконно–оптические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архитектурно–планировочном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архитектурно–планировочном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архитектурно–планировочного задания осуществляется должностным лицом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обращения получателя государственной услуги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архитектурно–планировочного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архитектурно–планировочного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0"/>
    <w:bookmarkStart w:name="z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1"/>
    <w:bookmarkStart w:name="z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3"/>
    <w:bookmarkStart w:name="z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4"/>
    <w:bookmarkStart w:name="z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5"/>
    <w:bookmarkStart w:name="z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  района М.Жумабаева СКО»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Юбилейная, 56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2-01-19</w:t>
            </w:r>
          </w:p>
        </w:tc>
      </w:tr>
    </w:tbl>
    <w:bookmarkStart w:name="z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7"/>
    <w:bookmarkStart w:name="z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6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Магжана Жумабаева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район Магжана Жумабаева 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62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8(71531)2-13-75</w:t>
            </w:r>
          </w:p>
        </w:tc>
      </w:tr>
    </w:tbl>
    <w:bookmarkStart w:name="z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0"/>
    <w:bookmarkStart w:name="z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2"/>
    <w:bookmarkStart w:name="z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3"/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4"/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6"/>
    <w:bookmarkStart w:name="z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8"/>
    <w:bookmarkStart w:name="z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3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4"/>
    <w:bookmarkStart w:name="z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