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70e5" w14:textId="9f37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рабочие места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 февраля 2012 года N 55. Зарегистрировано Департаментом юстиции Северо-Казахстанской области 29 февраля 2012 года N 13-10-153. Утратило силу - постановлением акимата Мамлютского района Северо-Казахстанской области от 23 мая 2012 года N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Мамлютского района Северо-Казахстанской области от 23.05.2012 N 223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пунктом 1 статьи 37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организации и финансирования социальных рабочих мест,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постановлением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(далее -Программа занятости 2020),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в 2012 году будут организованы социальные рабочие места на территории Мамлютского района для трудоустройства безработных из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К.Калиев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2012 года № 55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соответствие с потребностью регионального рынка труда в 2012 году будут организованы социальные рабочие места на территории Мамлютского района для трудоустройства безработных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730"/>
        <w:gridCol w:w="2288"/>
        <w:gridCol w:w="1326"/>
        <w:gridCol w:w="1151"/>
        <w:gridCol w:w="1217"/>
        <w:gridCol w:w="1458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«Аркалык»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«Овощное»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«Сверидюк Л.В.»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«Острецов В.И.»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«Цвек Г.М.»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«Патраков В.А.»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«Патракова Л.М.»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КФХ «Ганжа А.А.»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«Ганжа Л.В.»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продавца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«Койло Г.М.»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«Пчела»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«Голованов В.В.»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машинного доения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«Шледовец С.И.»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ФХ «СоВА»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«Уакпаев Г.Б.»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«Родничок»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«Аюпов Ж.Е.»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ТОО«Стан» (по согласованию)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2012 года № 55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923"/>
        <w:gridCol w:w="1346"/>
        <w:gridCol w:w="858"/>
        <w:gridCol w:w="1302"/>
        <w:gridCol w:w="1214"/>
        <w:gridCol w:w="1947"/>
        <w:gridCol w:w="2059"/>
      </w:tblGrid>
      <w:tr>
        <w:trPr>
          <w:trHeight w:val="16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«Монарх»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«Рамазанов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«Кургунба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А.Т.»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«Рахимов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«Бейсенба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А.А.»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ФХ «Диканшы»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«Цвек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КФХ «Суслов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А.Я.»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«Кобец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 «Достык»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КФХ «СК-НАН»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КФХ «Абитов»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«Новичков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«Фатер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«Тасбаева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«Имангулов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ское–Агро»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«Оразкен»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