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3422" w14:textId="0e13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на срочную воинскую службу на территории Мамлютского района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14 марта 2012 года N 112. Зарегистрировано Департаментом юстиции Северо-Казахстанской области 3 апреля 2012 года N 13-10-154. Утратило силу (письмо акима Мамлютского района Северо-Казахстанской области от 14 января 2013 года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 Мамлютского района Северо-Казахстанской области от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и обеспечить очередной призыв на срочную воинскую службу в апреле-июне, октябре-декабре 2012 года,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Мамлютского района Северо-Казахстанской области».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графики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своевременную доставку призывников в местный орган военного управления района при проведении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экономики и финансов Мамлютского района Северо-Казахстанской области» обеспечить своевременное финансирование расходов на мероприятия по призыву граждан на воинскую службу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Руководителю аппарата акима района на время проведения призыва принять на работу технических работников и лиц обслуживающего персонала в количестве 3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по социальном вопросам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1 апреля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Н. Вишневская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Мамлютского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А. Дюсекин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2012 года № 112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по Мамлютскому району весной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6531"/>
        <w:gridCol w:w="4269"/>
      </w:tblGrid>
      <w:tr>
        <w:trPr>
          <w:trHeight w:val="7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Кзыласкерский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г.Мамлютка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1373"/>
        <w:gridCol w:w="1484"/>
        <w:gridCol w:w="1529"/>
        <w:gridCol w:w="1462"/>
        <w:gridCol w:w="1417"/>
        <w:gridCol w:w="1395"/>
        <w:gridCol w:w="1508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 комиссии</w:t>
            </w:r>
          </w:p>
        </w:tc>
      </w:tr>
      <w:tr>
        <w:trPr>
          <w:trHeight w:val="525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 Заседание призывной комиссии по гражданам, не прошедшим призывную комиссию, проводятся один раз в неделю по средам. Весенний призыв до 30 июня 2012 года.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2012 года № 112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по Мамлютскому району весной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6717"/>
        <w:gridCol w:w="4061"/>
      </w:tblGrid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Кзыласкерский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г.Мамлютка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439"/>
        <w:gridCol w:w="1439"/>
        <w:gridCol w:w="1506"/>
        <w:gridCol w:w="1394"/>
        <w:gridCol w:w="1439"/>
        <w:gridCol w:w="1462"/>
        <w:gridCol w:w="1507"/>
      </w:tblGrid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 комиссии</w:t>
            </w:r>
          </w:p>
        </w:tc>
      </w:tr>
      <w:tr>
        <w:trPr>
          <w:trHeight w:val="52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Заседание призывной комиссии по гражданам, не прошедшим призывную комиссию, проводятся один раз в неделю по средам. Осенний призыв до 30 декабря 2012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