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5ca" w14:textId="487d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Мамлютскому району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апреля 2012 года N 191. Зарегистрировано Департаментом юстиции Северо-Казахстанской области 8 мая 2012 года N 13-10-157.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Мамлютскому району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191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сева по каждому виду субсидируемых сельскохозяйственных культур по Мамлютскому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854"/>
        <w:gridCol w:w="2134"/>
        <w:gridCol w:w="3152"/>
        <w:gridCol w:w="3131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с/х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лесостепная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Кзыласкерский,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 поздние, среднеспелые, сорта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28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среднераннее сорта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 июня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17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онному пару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 минимально – нулевому пару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Однолетние травы на сено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812"/>
        <w:gridCol w:w="2154"/>
        <w:gridCol w:w="3194"/>
        <w:gridCol w:w="313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травы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812"/>
        <w:gridCol w:w="2154"/>
        <w:gridCol w:w="3257"/>
        <w:gridCol w:w="3110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Однолетние травы на сенаж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790"/>
        <w:gridCol w:w="2155"/>
        <w:gridCol w:w="3257"/>
        <w:gridCol w:w="3131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Овощи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812"/>
        <w:gridCol w:w="2154"/>
        <w:gridCol w:w="3257"/>
        <w:gridCol w:w="313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Посев озимых - пшеницы, ржи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833"/>
        <w:gridCol w:w="2155"/>
        <w:gridCol w:w="3257"/>
        <w:gridCol w:w="313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