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dbe4" w14:textId="cd9d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3 августа 2012 года N 290. Зарегистрировано Департаментом юстиции Северо-Казахстанской области 6 сентября 2012 года N 1823. Утратило силу постановлением акимата Мамлютского района Северо-Казахстанской области от 21 мая 2013 года N 153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постановлением акимата Мамлютского района Северо-Казахстанской области от 21.05.2013 N 153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№ 107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акимат Мамлютского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предоставления им протезно-ортопедической помощи»;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и постановка на учет безработных граждан»;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и учет граждан, пострадавших вследствие ядерных испытаний на Семипалатинском испытательном ядерном полигоне»;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обеспечения их сурдо-тифлотехническими и обязательными гигиеническими средствами».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Бекшенова Е.М.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вводился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Калиев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августа 2012 года № 290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средств»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 – лицо, имеющее нарушения здоровья со стойким расстройством функций организма, обусловленное заболеваниями, травмами, их последствиями, дефектами, которые приводят к ограничению жизнедеятельности и необходимости его социальной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- государственное учреждение «Отдел занятости и социальных программ Мамлютского района Северо-Казахстанской области».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Государственная услуга оказывается государственным учреждением «Отдел занятости и социальных программ Мамлютского района Северо-Казахстанской области» (далее – уполномоченный орган), а также через Мамлютский районный отдел Филиала республиканского государственного предприятия «Центр обслуживания населения» по Северо-Казахстанской области (далее – Центр) по месту проживания потребителя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Закона Республики Казахстан от 29 декабря 2008 года «О специальных социальных услугах», 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постановления Правительства Республики Казахстан от 14 марта 2009 года № 330 «Об утверждении перечня гарантированного объема специальных социальных услуг».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Полная информация о порядке оказания государственной услуги и необходимых документах располагается на интернет-ресурсе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maml_ozsp@mail.ru</w:t>
      </w:r>
      <w:r>
        <w:rPr>
          <w:rFonts w:ascii="Times New Roman"/>
          <w:b w:val="false"/>
          <w:i w:val="false"/>
          <w:color w:val="000000"/>
          <w:sz w:val="28"/>
        </w:rPr>
        <w:t>,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услуги которую получит потребитель (заявитель) является уведомление об оформлении документов на социальное обслуживание в государственных и негосударственных медико–социальных учреждениях (организациях) (далее - уведомление), предоставляющих услуги за счет государственных бюджетных средств,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оралманам, постоянно проживающим на территории Республики Казахстан, иностранцам и лицам без гражданства, нуждающимся в соответствии с индивидуальной программой реабилитации или заключением медицинской организации в постороннем уходе и социальном обслуживании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старше восемнадцати лет с психоневрологическими заболеваниями;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детям-инвалидам с психоневрологическими патологиями или детям-инвалидам с нарушениями функций опорно-двигательного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одиноким инвалидам первой, второй группы и престарелым.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Для получения государственной услуги потребитель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потребителя, а для несовершеннолетних и недееспособных лиц – письменное заявление законного представителя (один из родителей, опекун, попечитель) по установленной форме или ходатайство медицинской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 или удостоверение личности потребителя с наличием индивидуального идентификационного номера (ИИН);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справки об инвалидности (для престарелых не требуется);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медицинскую карту по установленной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выписки из индивидуальной программы реабилитации инвалида (для престарелых не требуется);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лиц старше 18 лет – решение суда о признании лица недееспособным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лиц пенсионного возраста – пенсионное удостоверение;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участников и инвалидов Великой Отечественной войны и лиц, приравненных к ним – удостоверение, подтверждающее статус инвалида, участника Великой Отечественной войны и лиц, приравненных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подлежат возврату.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уполномоченном органе формы заявлений и медицинской карты размещаются на специальной стойке в зале ожидания, либо у сотрудника, принимающего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Центре формы заявлений и медицинской карты размещаются на специальной стойке в зале ожидания.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Необходимые для получения государственной услуги заполненные формы заявления, медицинской карты и другие документы сдаются ответственному специалисту уполномоченного органа, юридический адрес, и телефон которого указаны в приложении 1 к настоящему Регламенту. Сведения о номере кабинета ответственного специалиста расположены на стенде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Центр прием документов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инициалов лица, принявшего документы. В Центре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Доставка уведомления об оформлении документов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средств, либо письменный мотивированный ответ об отказе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- при личном посещении потребителем уполномоченного органа по месту жительства,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при личном посещении центра потребителем по месту жительства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к приему на социальное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заведомо ложной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государственной услуги через Центр, уполномоченный орган по вышеуказанным причинам письменным ответом мотивирует причину отказа и возвращает документы на шестнадцатый рабочий день после получения пакета документов и направляет в Центр уведомление с указанием причин отказа для последующей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семнадцати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семнадцати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(до получения талона), не может превышать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потребителя, не может превышать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помещении уполномоченного органа по месту проживания потребителя, где имеются стулья, столы, информационные стенды с образцами заполненных бланков, предусмотрены условия для обслуживания заявителей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заявителей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Центра соответствуют санитарно-эпидемиологическим нормам, требованиям к безопасности зданий, оснащены охранной и противопожарной сигнализацией, режим помещения - свободный.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в уполномоченном органе: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проводит регистрацию заявления, выдает потребителю талон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после рассмотрения направляет документы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осуществляет рассмотрение документов, осуществляет проверку полноты документов и подготавливает уведомление или оформляет мотивированный ответ об отказе и направляет руководителю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уведомление или мотивированный ответ об отказе и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 регистрирует в журнале и выдает потребителю уведомление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заявления, выдает потребителю расписку и передает документы в накопительный отдел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собирает документы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 проводит регистрацию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после рассмотрения направляет документы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осуществляет рассмотрение документов из Центра, осуществляет проверку полноты документов, подготавливает уведомление или оформляет мотивированный ответ об отказе и направляет руководителю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уполномоченного органа подписывает уведомление или мотивированный ответ об отказе и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уполномоченного органа регистрирует в журнале и направляет уведомление или мотивированный ответ об отказе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инспектор Центра выдает потребителю уведомление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Минимальное количество лиц, осуществляющих прием документов для оказания государственной услуги в уполномоченном органе и в Центре, составляет один сотрудник.</w:t>
      </w:r>
    </w:p>
    <w:bookmarkEnd w:id="7"/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Ответственными лицами за оказание государственной услуги являются руководители и должностные лица уполномоченного органа,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обслуживание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и негосударственных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медико-социальных учреждениях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(организациях), предоставляющих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за счет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средств»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Уполномоченный орган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5"/>
        <w:gridCol w:w="2873"/>
        <w:gridCol w:w="3176"/>
        <w:gridCol w:w="3176"/>
      </w:tblGrid>
      <w:tr>
        <w:trPr>
          <w:trHeight w:val="630" w:hRule="atLeast"/>
        </w:trPr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Мамлютского района Северо-Казахстанской области»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Мамлютский район г. Мамлютка, ул.Гуденко, 19 кабинет № 3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8(71541)2-21-43</w:t>
            </w:r>
          </w:p>
        </w:tc>
      </w:tr>
    </w:tbl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обслуживание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и негосударственных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медико-социальных учреждениях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(организациях), предоставляющих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за счет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средств»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2"/>
        <w:gridCol w:w="2656"/>
        <w:gridCol w:w="3160"/>
        <w:gridCol w:w="3182"/>
      </w:tblGrid>
      <w:tr>
        <w:trPr>
          <w:trHeight w:val="1275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районный отдел Филиала республиканского государственного предприятия «Центр обслуживания населения» по 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Мамлютский район г.Мамлютка, ул.С.Муканова,11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 - воскресенье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8(71541)2-22-48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8(71541)2-22-49</w:t>
            </w:r>
          </w:p>
        </w:tc>
      </w:tr>
    </w:tbl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обслуживание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и негосударственных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медико-социальных учреждениях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(организациях), предоставляющих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за счет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средств»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5"/>
        <w:gridCol w:w="2433"/>
        <w:gridCol w:w="1555"/>
        <w:gridCol w:w="1941"/>
        <w:gridCol w:w="2305"/>
        <w:gridCol w:w="22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работ), на 1 заявителя</w:t>
            </w:r>
          </w:p>
        </w:tc>
      </w:tr>
      <w:tr>
        <w:trPr>
          <w:trHeight w:val="3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95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585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заявления, выдача потребителю расписки, передача документов инспектору накопительного отдела Центра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ние, нало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золюции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3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заявления, расписка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21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дня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</w:tr>
      <w:tr>
        <w:trPr>
          <w:trHeight w:val="3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3"/>
        <w:gridCol w:w="3210"/>
        <w:gridCol w:w="3252"/>
        <w:gridCol w:w="2835"/>
      </w:tblGrid>
      <w:tr>
        <w:trPr>
          <w:trHeight w:val="30" w:hRule="atLeast"/>
        </w:trPr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</w:tr>
      <w:tr>
        <w:trPr>
          <w:trHeight w:val="585" w:hRule="atLeast"/>
        </w:trPr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или мотивированный ответ об отказе и направляет ответственному специалисту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 журнале и направляет уведомление или мотивированный ответ об отказе в Центр или выдает потребителю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 уведомление или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</w:t>
            </w:r>
          </w:p>
        </w:tc>
      </w:tr>
      <w:tr>
        <w:trPr>
          <w:trHeight w:val="30" w:hRule="atLeast"/>
        </w:trPr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0"/>
        <w:gridCol w:w="2515"/>
        <w:gridCol w:w="2728"/>
        <w:gridCol w:w="2558"/>
        <w:gridCol w:w="2729"/>
      </w:tblGrid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документы и передает их в нако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Центра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 документы и передает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руко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водителю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полнителю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рассмотрение представлен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ментов,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готавливает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подпись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выдает потребителю уведомление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 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1"/>
        <w:gridCol w:w="2486"/>
        <w:gridCol w:w="2697"/>
        <w:gridCol w:w="2592"/>
        <w:gridCol w:w="2804"/>
      </w:tblGrid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документы и передает их в нако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оводителю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нителю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тавливает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подпись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 журнале и направляет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 в Центр или выдает потребителю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 Подписывает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 и направляет ответственно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обслуживание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и негосударственных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медико-социальных учреждениях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(организациях), предоставляющих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за счет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средств»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 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182100" cy="867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82100" cy="867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августа 2012 года № 290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«Оформление документов на социальное обслуживание на дому для одиноких, одиноко проживающих престарелых, инвалидов и детей–инвалидов, нуждающихся в постороннем уходе и помощи»</w:t>
      </w:r>
    </w:p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 – лицо, имеющее нарушения здоровья со стойким расстройством функций организма, обусловленное заболеваниями, травмами, их последствиями, дефектами, которые приводят к ограничению жизнедеятельности и необходимости его социальной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- государственное учреждение «Отдел занятости и социальных программ Мамлютского района Северо-Казахстанской области».</w:t>
      </w:r>
    </w:p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Государственная услуга оказывается государственным учреждением «Отдел занятости и социальных программ Мамлютского района Северо-Казахстанской области» (далее – уполномоченный орган), а также через Мамлютский районный отдел Филиала республиканского государственного предприятия «Центр обслуживания населения» по Северо-Казахстанской области (далее – Центр) по месту проживания потребителя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Закона Республики Казахстан от 29 декабря 2008 года «О специальных социальных услугах», 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постановления Правительства Республики Казахстан от 14 марта 2009 года № 330 «Об утверждении перечня гарантированного объема специальных социальных услуг».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Полная информация о порядке оказания государственной услуги и необходимых документах располагается на интернет-ресурсе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maml_ozsp@mail.ru</w:t>
      </w:r>
      <w:r>
        <w:rPr>
          <w:rFonts w:ascii="Times New Roman"/>
          <w:b w:val="false"/>
          <w:i w:val="false"/>
          <w:color w:val="000000"/>
          <w:sz w:val="28"/>
        </w:rPr>
        <w:t>,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потребитель, является уведомление об оформлении документов на оказание социального обслуживания на дому (далее – уведомление),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физическим лицам: гражданам Республики Казахстан, оралманам, постоянно проживающим на территории Республики Казахстан, иностранцам и лицам без гражданства, нуждающиеся в соответствии с индивидуальной программой реабилитации или заключением медицинской организации в постороннем уходе и социальном обслуживании (далее - потребители):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одиноким и одиноко проживающим инвалидам первой, второй группы и престарелым;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2)детям-инвалидам с нарушениями опорно-двигательного аппарата, проживающим в семьях;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3)детям-инвалидам с психоневрологическими патологиями, проживающим в семьях;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 с психоневрологическими заболеваниями в возрасте старше 18 лет, проживающим в семьях.</w:t>
      </w:r>
    </w:p>
    <w:bookmarkEnd w:id="19"/>
    <w:bookmarkStart w:name="z4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0"/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потребителя, а для несовершеннолетних и недееспособных лиц - письменное заявление законного представителя (один из родителей, опекун, попечитель) или ходатайство медицинской организации по установленной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рождении ребенка или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справки об инвалидности (для престарелых не требуется);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медицинскую карту по установленной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выписки из индивидуальной программы реабилитации инвалида (для престарелых не требуется);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лиц пенсионного возраста - пенсионное удостоверение;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участников и инвалидов Великой Отечественной войны и лиц, приравненных к ним - удостоверение, подтверждающее статус инвалида, участника Великой Отечественной войны и лиц, приравненных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подлежат возврату.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Необходимые для получения государственной услуги заполненные формы заявления, медицинской карты и другие документы сдаются ответственному лицу уполномоченного органа, юридический адрес, телефон которого указаны в приложении 1 к настоящему Регламенту. Сведения о номере кабинета ответственного лица расположены на стендах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оказании государственной услуги через Центр прием документов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инициалов лица,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даты, времени и места выдачи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Доставка уведомления об оформлении документов на оказание социального обслуживания на дому либо мотивированный ответ об отказе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- при личном посещении потребителем уполномоченного органа по месту жительства,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при личном посещении заявителем Центра по месту жительства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к приему на социальное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заведомо ложной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государственной услуги через Центр, уполномоченный орган по вышеуказанным причинам письменным ответом мотивирует причину отказа и возвращает документы на тринадцатый рабочий день после получения пакета документов и направляет в Центр уведомление с указанием причин отказа для последующей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четырнадцати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четырнадцати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может превышать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потребителя, не может превышать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в уполномоченном органе: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 проводит регистрацию заявления, выдает потребителю талон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 после рассмотрения направляет документы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осуществляет рассмотрение документов, проверку полноты документов и направляет уведомление или мотивированный ответ об отказе руководителю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подписывает уведомление или мотивированный ответ об отказе и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 регистрирует в журнале и выдает потребителю уведомление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заявления, выдает потребителю расписку и передает в накопительный отдел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собирает документы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 проводит регистрацию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после рассмотрения направляет документы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осуществляет рассмотрение документов из Центра, осуществляет проверку полноты документов и направляет руководителю уполномоченного органа уведомление либо мотивированный ответ об отказе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уполномоченного органа подписывает уведомление либо мотивированный ответ об отказе и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уполномоченного органа регистрирует в журнале и направляет уведомление либо мотивированный ответ об отказе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инспектор Центра выдает потребителю уведомление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Минимальное количество лиц, осуществляющих прием документов для оказания государственной услуги в уполномоченном органе и в Центре, составляет один сотрудник.</w:t>
      </w:r>
    </w:p>
    <w:bookmarkEnd w:id="21"/>
    <w:bookmarkStart w:name="z5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22"/>
    <w:bookmarkStart w:name="z5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3"/>
    <w:bookmarkStart w:name="z6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24"/>
    <w:bookmarkStart w:name="z6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Ответственными лицами за оказание государственной услуги являются руководители и должностные лица уполномоченного органа, Центра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25"/>
    <w:bookmarkStart w:name="z6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обслуживание на дому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одиноких, одиноко проживающих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престарелых, инвалидов и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инвалидов, нуждающихся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постороннем уходе и помощи»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Уполномоченный орган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5"/>
        <w:gridCol w:w="2873"/>
        <w:gridCol w:w="3176"/>
        <w:gridCol w:w="3176"/>
      </w:tblGrid>
      <w:tr>
        <w:trPr>
          <w:trHeight w:val="630" w:hRule="atLeast"/>
        </w:trPr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Мамлютского района Северо-Казахстанской области»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Мамлютский район г. Мамлютка, ул.Гуденко, 19 кабинет № 3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8(71541)2-21-43</w:t>
            </w:r>
          </w:p>
        </w:tc>
      </w:tr>
    </w:tbl>
    <w:bookmarkStart w:name="z6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обслуживание на дому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одиноких, одиноко проживающих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престарелых, инвалидов и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инвалидов, нуждающихся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постороннем уходе и помощи»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2"/>
        <w:gridCol w:w="2656"/>
        <w:gridCol w:w="3160"/>
        <w:gridCol w:w="3182"/>
      </w:tblGrid>
      <w:tr>
        <w:trPr>
          <w:trHeight w:val="1275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районный отдел Филиала республиканского государственного предприятия «Центр обслуживания населения» по 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Мамлютский район г.Мамлютка, ул.С.Муканова,11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 - воскресенье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8(71541)2-22-48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8(71541)2-22-49</w:t>
            </w:r>
          </w:p>
        </w:tc>
      </w:tr>
    </w:tbl>
    <w:bookmarkStart w:name="z6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обслуживание на дому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одиноких, одиноко проживающих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престарелых, инвалидов и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инвалидов, нуждающихся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постороннем уходе и помощи»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8"/>
        <w:gridCol w:w="2764"/>
        <w:gridCol w:w="2784"/>
        <w:gridCol w:w="29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585" w:hRule="atLeast"/>
        </w:trPr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</w:tr>
      <w:tr>
        <w:trPr>
          <w:trHeight w:val="210" w:hRule="atLeast"/>
        </w:trPr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7"/>
        <w:gridCol w:w="2809"/>
        <w:gridCol w:w="2748"/>
        <w:gridCol w:w="34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денцией,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исполните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оформление уведомления или подготовка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исполните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или мотивированного ответа об отказе руководителю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тринадцати рабочих дней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3"/>
        <w:gridCol w:w="2693"/>
        <w:gridCol w:w="3613"/>
        <w:gridCol w:w="2633"/>
      </w:tblGrid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денцией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в журнале, выдача уведомления или мотивированного ответа об отказе потребителю или передача в Центр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или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либо мотивированного ответа об отказе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передаче в Центр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или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0"/>
        <w:gridCol w:w="2600"/>
        <w:gridCol w:w="2579"/>
        <w:gridCol w:w="2518"/>
        <w:gridCol w:w="2683"/>
      </w:tblGrid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накопи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4Прием 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из 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или от потребителя,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исполните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уведомления,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 или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1"/>
        <w:gridCol w:w="2612"/>
        <w:gridCol w:w="2510"/>
        <w:gridCol w:w="2674"/>
        <w:gridCol w:w="2613"/>
      </w:tblGrid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отдел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ля,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ция, 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исполните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отказе,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№3 Направление документов в 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обслуживание на дому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одиноких, одиноко проживающих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престарелых, инвалидов и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инвалидов, нуждающихся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постороннем уходе и помощи»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42300" cy="880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42300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августа 2012 года № 290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«Оформление документов на инвалидов для предоставления им протезно-ортопедической помощи»</w:t>
      </w:r>
    </w:p>
    <w:bookmarkStart w:name="z6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структурно–функциональные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 – лицо, имеющее нарушения здоровья со стойким расстройством функций организма, обусловленное заболеваниями, травмами, их последствиями, дефектами, которые приводят к ограничению жизнедеятельности и необходимости его социальной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- государственное учреждение «Отдел занятости и социальных программ Мамлютского района Северо-Казахстанской области».</w:t>
      </w:r>
    </w:p>
    <w:bookmarkStart w:name="z6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2"/>
    <w:bookmarkStart w:name="z6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Государственная услуга оказывается государственным учреждением «Отдел занятости и социальных программ Мамлютского района Северо-Казахстанской области» (далее – уполномоченный орган), а также через Мамлютский районный отдел Филиала республиканского государственного предприятия «Центр обслуживания населения» по Северо-Казахстанской области (далее – Центр) по месту проживания потребителя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инвалидов протезно-ортопедической помощью и техническими вспомогательными (компенсаторными) средствами, утвержденных постановлением Правительства Республики Казахстан от 20 июля 2005 года № 754,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Полная информация о порядке оказания государственной услуги и необходимых документах располагается на интернет-ресурсе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maml_ozsp@mail.ru</w:t>
      </w:r>
      <w:r>
        <w:rPr>
          <w:rFonts w:ascii="Times New Roman"/>
          <w:b w:val="false"/>
          <w:i w:val="false"/>
          <w:color w:val="000000"/>
          <w:sz w:val="28"/>
        </w:rPr>
        <w:t>,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услуги, которую получит потребитель является уведомление об оформлении документов на инвалидов для предоставления им протезно-ортопедической помощи (далее – уведомление),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участникам, инвалидам Великой Отечественной войны, а также лицам, приравненным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военнослужащим, инвалидность которых наступила в связи с исполнением служебных обязанностей в Вооруженных Силах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 начальствующего и рядового состава органов внутренних дел, органов национальной безопасности, инвалидность которых наступила в связи с исполнением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от общего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инвалидам с детства;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детям -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лица.</w:t>
      </w:r>
    </w:p>
    <w:bookmarkEnd w:id="33"/>
    <w:bookmarkStart w:name="z7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4"/>
    <w:bookmarkStart w:name="z7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Для получения государственной услуги потребитель представляет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потребителя, а для несовершеннолетних детей-инвалидов – копию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инвалидов, в том числе детей-инвалидов – копию выписки из индивидуальной программы реабилитации инвалида;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участников, инвалидов Великой Отечественной войны и лиц, приравненных по льготам и гарантиям к инвалидам Великой Отечественной войны – копию удостоверения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участников Великой Отечественной войны – копию заключения медицинской организации по месту жительства о необходимости предоставления протезно-ортопедической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– индивидуального предпринимателя или ликвидации юридического лица – копию акта о несчастном случае и документ о прекращении деятельности работодателя – индивидуального предпринимателя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Формы заявлений размещаются в зале ожидания уполномоченного органа, Центра, либо у сотрудника, принимающего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Необходимые для получения государственной услуги заполненная форма заявления и другие документы сдаются ответственному специалисту уполномоченного органа адрес, телефон, номер кабинета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номере кабинета ответственного специалиста, расположены на стенде уполномоченного органа, где размещена информация по предоставлению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Центр прием документов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инициалов лица, принявшего документы. В Центре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Доставка уведомления об оформлении (отказе в оформлении) документов на инвалидов для предоставления протезно–ортопедической помощи либо мотивированный ответ об отказе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посредством личного посещения потребителем уполномоченного органа по месту жительства,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личном обращении в центр осуществляется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к приему на обеспечение их протезно-ортопедическими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документов, поступающих из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от трудового увечья или профессионального заболевания, полученного по вине работодателя, в случаях прекращения деятельности работодателя - индивидуального предпринимателя или ликвидации юридического лица, если их деятельность не прекращена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Оснований для приостановления оказания государственной услуги не имеется.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Сроки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десяти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услуги, оказываемой на месте в день обращения потребителя в уполномоченном органе не более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помещении уполномоченного органа по месту проживания потребителя, где имеются стулья, столы, информационные стенды с образцами заполненных форм заявлений, предусмотрены условия для обслуживания потребителей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помещении Центра, где в зале располагаются справочное бюро, кресла ожидания, информационные стенды с образцами заполненных форм заявлений, предусмотрены условия для обслуживания потребителей с ограниченными возможностями.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органа, а также Центра, соответствует санитарно–эпидемиологическим нормам, требованиям к безопасности зданий, в том числе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проводит регистрацию заявления, выдает потребителю талон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отписывает документы заведующему сектором для дальнейшей организации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заведующий сектором рассмотрев документы, направляет на исполнение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осуществляет рассмотрение документов, подготавливает уведомление или оформляет мотивированный ответ об отказе, затем передает заведующему сектором для контрольной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заведующий сектором осуществляет контроль и передает уведомление или мотивированный ответ об отказе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уполномоченного органа подписывает уведомление или мотивированный ответ об отказе и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уполномоченного органа регистрирует в журнале и выдает потребителю уведомление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заявления, выдает потребителю расписку и передает в накопительный отдел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собирает документы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 проводит регистрацию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отписывает заведующему сектором для дальнейшей организации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заведующий сектором рассмотрев документы, направляет на исполнение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осуществляет рассмотрение представленного заявления от потребителя, подготавливает уведомление или оформляет мотивированный ответ об отказе, затем передает заведующему сектором для контрольной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заведующий сектором осуществляет контроль и передает уведомление или мотивированный ответ об отказе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руководитель уполномоченного органа подписывает уведомление или мотивированный ответ об отказе и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ответственный специалист уполномоченного органа регистрирует в журнале уведомление либо мотивированный ответ об отказе и направляет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инспектор Центра выдает потребителю уведомление либо мотивированный ответ об отказе.</w:t>
      </w:r>
    </w:p>
    <w:bookmarkEnd w:id="35"/>
    <w:bookmarkStart w:name="z8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36"/>
    <w:bookmarkStart w:name="z8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заведующий сектором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7"/>
    <w:bookmarkStart w:name="z8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38"/>
    <w:bookmarkStart w:name="z9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Ответственными лицами за оказание государственной услуги является руководитель уполномоченного органа, ответственные должностные лица уполномоченного органа, руководитель Центра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39"/>
    <w:bookmarkStart w:name="z9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им протезно-ортопедической помощи»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Уполномоченный орган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5"/>
        <w:gridCol w:w="2873"/>
        <w:gridCol w:w="3176"/>
        <w:gridCol w:w="3176"/>
      </w:tblGrid>
      <w:tr>
        <w:trPr>
          <w:trHeight w:val="630" w:hRule="atLeast"/>
        </w:trPr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Мамлютского района Северо-Казахстанской области»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Мамлютский район г. Мамлютка, ул.Гуденко, 19 кабинет № 3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8(71541)2-21-43</w:t>
            </w:r>
          </w:p>
        </w:tc>
      </w:tr>
    </w:tbl>
    <w:bookmarkStart w:name="z9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им протезно-ортопедической помощи»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2"/>
        <w:gridCol w:w="2656"/>
        <w:gridCol w:w="3160"/>
        <w:gridCol w:w="3182"/>
      </w:tblGrid>
      <w:tr>
        <w:trPr>
          <w:trHeight w:val="1275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районный отдел Филиала республиканского государственного предприятия «Центр обслуживания населения» по 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Мамлютский район г.Мамлютка, ул.С.Муканова,11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 - воскресенье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8(71541)2-22-48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8(71541)2-22-49</w:t>
            </w:r>
          </w:p>
        </w:tc>
      </w:tr>
    </w:tbl>
    <w:bookmarkStart w:name="z9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им протезно-ортопедической помощи»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0"/>
        <w:gridCol w:w="2032"/>
        <w:gridCol w:w="2032"/>
        <w:gridCol w:w="1989"/>
        <w:gridCol w:w="2182"/>
        <w:gridCol w:w="220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95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585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распис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ки, пере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нако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кументами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нейшей 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нителю</w:t>
            </w:r>
          </w:p>
        </w:tc>
      </w:tr>
      <w:tr>
        <w:trPr>
          <w:trHeight w:val="21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дня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дня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6"/>
        <w:gridCol w:w="2367"/>
        <w:gridCol w:w="2282"/>
        <w:gridCol w:w="1983"/>
        <w:gridCol w:w="1918"/>
        <w:gridCol w:w="19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от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ребителя, оформляет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секто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верки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конт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8"/>
        <w:gridCol w:w="2261"/>
        <w:gridCol w:w="2240"/>
        <w:gridCol w:w="2218"/>
        <w:gridCol w:w="2219"/>
        <w:gridCol w:w="2284"/>
      </w:tblGrid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 Центра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 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в накопитель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отдел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секто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работы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нителю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 осуществля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от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ние, 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редает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10.Выдает уведомление потребителю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в канце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лярию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конт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руководите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5"/>
        <w:gridCol w:w="2243"/>
        <w:gridCol w:w="2265"/>
        <w:gridCol w:w="2179"/>
        <w:gridCol w:w="2244"/>
        <w:gridCol w:w="2244"/>
      </w:tblGrid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накопительного отдела Центра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отдел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работы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смотрение представ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от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верки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ребителю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канцеля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рию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конт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им протезно-ортопедической помощи»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 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940800" cy="977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40800" cy="977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августа 2012 года № 290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«Регистрация и постановка на учет безработных граждан»</w:t>
      </w:r>
    </w:p>
    <w:bookmarkStart w:name="z9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«Отдел занятости и социальных программ Мамлютского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потребитель – физические лица: граждане Республики Казахстан, оралманы, иностранцы, лица без гражданства, постоянно проживающие в Республике Казахстан.</w:t>
      </w:r>
    </w:p>
    <w:bookmarkStart w:name="z9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6"/>
    <w:bookmarkStart w:name="z9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Государственная услуга предоставляется государственным учреждением «Отдел занятости и социальных программ Мамлютского района Северо-Казахстанской области» (далее – уполномоченный орган) по месту проживания потребителя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в обеспечение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постановка на учет безработных граждан», утвержденного постановлением Правительства Республики Казахстан от 7 апреля 2011 года № 394.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Полная информация о порядке оказания государственной услуги и необходимых документах располагается на интернет-ресурсе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maml_ozsp@mail.ru</w:t>
      </w:r>
      <w:r>
        <w:rPr>
          <w:rFonts w:ascii="Times New Roman"/>
          <w:b w:val="false"/>
          <w:i w:val="false"/>
          <w:color w:val="000000"/>
          <w:sz w:val="28"/>
        </w:rPr>
        <w:t>,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оказания государственной услуги является регистрация и постановка на учет в качестве безработного в электронном виде, либо мотивированный ответ об отказе в предоставлении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оралманам, иностранцам и лицам без гражданства, постоянно проживающим на территории Республики Казахстан (далее - потребитель).</w:t>
      </w:r>
    </w:p>
    <w:bookmarkEnd w:id="47"/>
    <w:bookmarkStart w:name="z10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8"/>
    <w:bookmarkStart w:name="z10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Для получения государственной услуги потребитель предъявляет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удостоверяющие личность: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Казахстана - удостоверение личности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 - вид на жительство иностранца в Республике Казахстан и удостоверение лица без гражданства с отметкой о регистрации в органах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оралманы - удостоверение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трудовую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присвоении социального индивидуального кода (СИК);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полученных доходах за последний год (носят заявительный характер).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уполномоченном органе без заполнения бланков.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Необходимые для получения государственной услуги документы передаются ответственному специалисту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номерах кабинетов ответственных лиц, расположены на стенде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cроки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не позднее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ожидания,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потребителя государственной услуги, оказываемой на месте в день обращения потребителя не более 15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 сдачи всех необходимых документов в уполномоченном органе сотрудником уполномоченного органа, осуществляющим регистрацию и постановку на учет безработного, данные потребителя заносятся в карточку персонального учета (компьютерную базу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Информирование о результате оказания государственной услуги осуществляется посредством личного посещения заявителем уполномоченного органа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Отказ в регистрации, постановке на учет в качестве безработного производится при отсутствии необходимых документов, при предоставлении ложных сведений и документов,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в уполномоченный орган и предоставляет необходимый перечень документов на предоставление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проводит регистрацию обращения в журнале, выдает потребителю талон и передает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уполномоченного органа осуществляет ознакомление с поступившими документами и направляет ответственному исполнителю;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уполномоченного органа осуществляет постановку на учет безработного путем занесения сведений в карточку персонального учета (компьютерная база данных), в случае выявления несоответствия установленным требованиям готовит мотивированный ответ об отказе в предоставлении услуги и передает руководителю уполномоченного органа для подписания;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мотивированный ответ об отказе в предоставлении услуги и передает ответственному специалисту уполномоченного органа для выдачи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 информирует потребителя о результате оказания государственной услуги посредством личного посещения заявителем уполномоченного органа по месту жительства, либо выдает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Минимальное количество лиц, осуществляющих прием документов для оказания государственной услуги в уполномоченном органе, составляет один сотрудник.</w:t>
      </w:r>
    </w:p>
    <w:bookmarkEnd w:id="49"/>
    <w:bookmarkStart w:name="z11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50"/>
    <w:bookmarkStart w:name="z11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1"/>
    <w:bookmarkStart w:name="z11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52"/>
    <w:bookmarkStart w:name="z11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Ответственными лицами за оказание государственной услуги являются руководители и должностные лица уполномоченного органа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53"/>
    <w:bookmarkStart w:name="z11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постановка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 безработных граждан»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Уполномоченный орган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5"/>
        <w:gridCol w:w="2873"/>
        <w:gridCol w:w="3176"/>
        <w:gridCol w:w="3176"/>
      </w:tblGrid>
      <w:tr>
        <w:trPr>
          <w:trHeight w:val="630" w:hRule="atLeast"/>
        </w:trPr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Мамлютского района Северо-Казахстанской области»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Мамлютский район г. Мамлютка, ул.Гуденко, 19 кабинет № 3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8(71541)2-21-43</w:t>
            </w:r>
          </w:p>
        </w:tc>
      </w:tr>
    </w:tbl>
    <w:bookmarkStart w:name="z11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постановка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 безработных граждан»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2075"/>
        <w:gridCol w:w="1967"/>
        <w:gridCol w:w="1750"/>
        <w:gridCol w:w="2314"/>
        <w:gridCol w:w="2076"/>
        <w:gridCol w:w="275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работ), на 1 заявителя</w:t>
            </w:r>
          </w:p>
        </w:tc>
      </w:tr>
      <w:tr>
        <w:trPr>
          <w:trHeight w:val="6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2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28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вий (про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 опе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нале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руко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(компьютер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гото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информирует 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посещения 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43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 даты 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(компьютер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учет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</w:t>
            </w:r>
          </w:p>
        </w:tc>
      </w:tr>
      <w:tr>
        <w:trPr>
          <w:trHeight w:val="43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кален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</w:tr>
      <w:tr>
        <w:trPr>
          <w:trHeight w:val="43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постановка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 безработных граждан»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 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779000" cy="510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постановка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 безработных граждан»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(кому адресуется)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Доводим до сведения, что Вам отказано в регистрации и постановке на учет в качестве безработного в связи с 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(указать причину отказа)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Начальник отдела </w:t>
      </w: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</w:p>
    <w:bookmarkStart w:name="z12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августа 2012 года № 290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«Регистрация и учет граждан, пострадавших вследствие ядерных испытаний на Семипалатинском испытательном ядерном полигоне»</w:t>
      </w:r>
    </w:p>
    <w:bookmarkStart w:name="z12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рабочий орган специальной комиссии - государственное учреждение «Отдел занятости и социальных программ Мамлютского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постановлением акимата Мамлютского района для регистрации и учета граждан, пострадавших вследствие ядерных испытаний на Семипалатинском испытательном ядерном полигоне, и выдачи им удостоверений;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макет дела - макет личного дела гражданина на получение компенсации, включающий в себя: заявление, документы, удостоверяющие личность, место жительства; сберегательная книжка или договор с уполномоченной организацией по выдаче компенсации; документы, подтверждающие факт и период проживания (работы, воинской службы) на территории Семипалатинского испытательного ядерного полигона в периоды с 1949 по 1965, с 1966 по 1990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структурно–функциональные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СФЕ).</w:t>
      </w:r>
    </w:p>
    <w:bookmarkStart w:name="z12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60"/>
    <w:bookmarkStart w:name="z12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Государственная услуга оказывается государственным учреждением «Отдел занятости и социальных программ Мамлютского района Северо-Казахстанской области» (далее – рабочий орган специальной комиссии), а также через Мамлютский районный отдел Филиала республиканского государственного предприятия «Центр обслуживания населения» по Северо-Казахстанской области (далее – Центр) по месту проживания потребителя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1992 года «О социальной защите граждан, пострадавших вследствие ядерных испытаний на Семипалатинском испытательном полигоне» (далее - Закон) и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регистрации граждан, пострадавших вследствие ядерных испытаний на Семипалатинском испытательном ядерном полигоне, выплаты им единовременной государственной денежной компенсации, утвержденных постановлением Правительства Республика Казахстан от 20 февраля 2006 года № 110,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Полная информация о порядке оказания государственной услуги и необходимых документах располагается на интернет-ресурсе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maml_ozsp@mail.ru</w:t>
      </w:r>
      <w:r>
        <w:rPr>
          <w:rFonts w:ascii="Times New Roman"/>
          <w:b w:val="false"/>
          <w:i w:val="false"/>
          <w:color w:val="000000"/>
          <w:sz w:val="28"/>
        </w:rPr>
        <w:t>,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услуги, которую получит потребитель, является уведомление о принятии решения о регистрации и учете граждан Республики Казахстан, пострадавших вследствие ядерных испытаний на Семипалатинском испытательном ядерном полигоне (далее – уведомление),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 проживавшим, работавшим или проходившим службу (в том числе срочную) на территориях, подвергшихся загрязнению радиоактивными веществами в период проведения воздушных и наземных ядерных взрывов (1949-1965 годы);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 проживавшим, работавшим или проходившим службу (в том числе срочную) на этих территориях в период проведения подземных ядерных взрывов с 1966 по 1990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 проживавшим, работавшим или проходившим службу (в том числе срочную) на территории с льготным социально-экономическим статусом с 1949 по 1990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 лиц, указанных во втором и третьем абзацах настоящего пункта, признанным инвалидами или имеющим заболевания, при установлении причинной связи между их состоянием здоровья и фактом пребывания одного из родителей на указанных в Законе зонах.</w:t>
      </w:r>
    </w:p>
    <w:bookmarkEnd w:id="61"/>
    <w:bookmarkStart w:name="z13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2"/>
    <w:bookmarkStart w:name="z13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Для получения государственной услуги потребитель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налогоплательщика (а 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временное свидетельство о присвоении социального индивидуального кода (а при наличии индивидуальный идентификационный номер);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сберегательная книжка или договор с уполномоченной организацией по выдаче компенсации;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факт и период проживания на территории Семипалатинского испытательного полигона в периоды с 1949 по 1965 годы, с 1966 по 1990 годы (архивные справки, справки сельских, поселковых (аульных) Советов народных депутатов, жилищно-эксплуатационных управлений, домоуправлений, акимов поселка, аула (села), аульного (сельского) округа, кооперативов собственников квартир; трудовая книжка; диплом об окончании учебного заведения; военный билет; свидетельство о рождении; аттестат о среднем образовании; свидетельство об окончании основной школы; удостоверение, подтверждающее право на льготы пострадавшему(ей) вследствие ядерных испытаний на Семипалатинском испытательном ядерном полигоне, выданное в установленном Законом порядке).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архивные и иные документы не сохранились – решение суда об установлении юридического факта и периода проживания на территории, подвергшейся воздействию ядерных испытаний.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одного из родителей, опекунов или попечителей с заявлением о назначении пособий родители, опекуны или попечители вправе уполномочить других лиц на обращение с заявлением о назначении пособий на основании доверенности, выданной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рабочем органе специальной комиссии формы заявлений размещаются на специальной стойке в зале ожидания, либо у сотрудника, принимающего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Центре формы заявлений размещаются на специальной стойке в зале ожидания.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Необходимые для получения государственной услуги заполненная форма заявления и другие документы сдаются специалисту рабочего органа специальной комиссии, юридический адрес, телефон указаны в приложении 1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номере кабинета специалиста рабочего органа специальной комиссии расположены на стенде рабочего органа специальной комиссии,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Центр прием документов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инициалов лица, принявшего документы. В Центре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Выдача уведомления о принятии решения о регистрации, либо об отказе в регистрации граждан Республики Казахстан, пострадавших вследствие ядерных испытаний на Семипалатинском испытательном ядерном полигоне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рабочий орган специальной комиссии посредством личного посещения потребителем рабочий орган специальной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личном обращении в центр посредством «окон» ежедневно,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обращения, граждане вправе уполномочить других лиц на обращение с заявлением и необходимыми документами на основании доверенности, выданной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Основанием для отказа в предоставлении государственной услуги является выявление по итогам проверки факта выплаты компенсации гражданину, пострадавшему вследствие ядерных испытаний на Семипалатинском испытательном ядерном полигоне, на которого оформлен макет дела, также предоставление неполных и (или) недостоверных сведений при сдаче документов потребителем. Рабочий орган специальной комиссии при выявлении ошибок в оформлении документов, предоставления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и ненадлежащего оформления документов в течение двадцати дней после получения пакета документов выдает уведомление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Центр рабочий орган специальной комиссии при выявлении ошибок в оформлении документов, предоставления неполного пакета документов,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и ненадлежащего оформления документов, в течение трех рабочих дней после получения пакета документов возвращает их в Центр с письменным обоснованием причин возврата для последующей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рабочий орган специальной комиссии – не более двадцати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– не более двадцати календарных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(до получения талона)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– не более 15 минут в рабочем органе специальной комиссии,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помещении уполномоченного органа по месту проживания потребителя, где имеются стулья, столы, информационные стенды с образцами заполненных форм заявлений, предусмотрены условия для обслуживания потребителей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помещении Центра, где в зале располагаются справочное бюро, кресла ожидания, информационные стенды с образцами заполненных форм заявлений, предусмотрены условия для обслуживания потребителей с ограниченными возможностями.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органа, а также Центра, соответствует санитарно–эпидемиологическим нормам, требованиям к безопасности зданий, в том числе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рабочий орган специальной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потребитель подает заявление и необходимый перечень документов на предоставление услуги специалисту рабочего органа специальной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рабочего органа специальной комиссии проводит регистрацию обращения в журнале входящей корреспонденции, присваивает входящий номер на заявлении, выдает потребителю талон и передает поступившие документы руководителю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рабочего органа специальной комиссии осуществляет ознакомление с поступившими документами и направляет ответственному исполнителю (далее - ответственный специалист);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осуществляет ознакомление с поступившими документами, проверку полноты документов, формирует макет личного дела потребителя и передает на рассмотрение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специальная комиссия принимает решение о регистрации (отказе в регистрации) граждан Республики Казахстан, пострадавших вследствие ядерных испытаний на Семипалатинском испытательном ядерном полигоне (далее - решение);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после вынесения решения специальной комиссией, ответственный специалист готовит уведомление о принятии решения о регистрации и учете граждан Республики Казахстан, пострадавших вследствие ядерных испытаний на Семипалатинском испытательном ядерном полигоне (далее - уведомление), либо мотивированный ответ об отказе в предоставлении государственной услуги на бумажном носителе и передает на рассмотрение и подписание руководителю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после подписания, руководитель рабочего органа специальной комиссии, передает уведомление, либо мотивированный ответ об отказе в предоставлении услуги специалисту рабочего органа специальной комиссии для выдачи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специалист рабочего органа специальной комиссии регистрирует в журнале и выдает потребителю уведомление,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и необходимый перечень документов на предоставление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заявления, выдает потребителю расписку и направляет документы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осуществляет сбор документов, составляет реестр, направляет документы в рабочий орган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рабочего органа специальной комиссии проводит регистрацию обращения в журнале входящей корреспонденции, присваивает входящий номер на заявлении и передает поступившие документы руководителю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рабочего органа специальной комиссии осуществляет ознакомление с поступившими документами и направляет ответственному исполнителю (далее - ответственный специалист);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специалист осуществляет ознакомление с поступившими документами, проверку полноты документов, формирует макет личного дела потребителя и передает на рассмотрение специальной комиссии. В случае выявления ошибок в оформлении документов, предоставления неполного пакета документов, предусмотренного пунктом 8 настоящего Регламента и ненадлежащего оформления документов, в течение трех рабочих дней после получения пакета документов возвращает их в Центр с письменным обоснованием причин возврата для последующей выдачи потребителю;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специальная комиссия принимает решение о регистрации (отказе в регистрации) граждан Республики Казахстан, пострадавших вследствие ядерных испытаний на Семипалатинском испытательном ядерном полигоне (далее - решение);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после вынесения решения специальной комиссией, ответственный специалист готовит уведомление о принятии решения о регистрации и учете граждан Республики Казахстан, пострадавших вследствие ядерных испытаний на Семипалатинском испытательном ядерном полигоне (далее - уведомление), либо мотивированный ответ об отказе в предоставлении государственной услуги на бумажном носителе и передает на рассмотрение и подписание руководителю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после подписания, руководитель рабочего органа специальной комиссии, передает уведомление, либо мотивированный ответ об отказе в предоставлении услуги специалисту рабочего органа специальной комиссии для выдачи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специалист рабочего органа специальной комиссии регистрирует в журнале и выдает уведомление, либо мотивированный ответ об отказе в предоставлении услуги и передает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инспектор Центра выдает потребителю уведомление,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Минимальное количество лиц, осуществляющих прием документов для оказания государственной услуги в Центре и рабочем органе специальной комиссии, составляет один сотрудник.</w:t>
      </w:r>
    </w:p>
    <w:bookmarkEnd w:id="63"/>
    <w:bookmarkStart w:name="z14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64"/>
    <w:bookmarkStart w:name="z14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специальная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5"/>
    <w:bookmarkStart w:name="z14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66"/>
    <w:bookmarkStart w:name="z14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Ответственными лицами за оказание государственной услуги являются ответственные должностные лица рабочего органа специальной комиссии, Центра, члены специальной комиссии (далее - должностные лица), участвующие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67"/>
    <w:bookmarkStart w:name="z14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учет, пострадавших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вследствие ядерных испытаний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Семипалатинском испытательном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ядерном полигоне»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Рабочий орган специальной комиссии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0"/>
        <w:gridCol w:w="2836"/>
        <w:gridCol w:w="2960"/>
        <w:gridCol w:w="3584"/>
      </w:tblGrid>
      <w:tr>
        <w:trPr>
          <w:trHeight w:val="630" w:hRule="atLeast"/>
        </w:trPr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Мамлютский район г.Мамлютка,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Гуденко, 19, кабинет № 5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2-15-64</w:t>
            </w:r>
          </w:p>
        </w:tc>
      </w:tr>
    </w:tbl>
    <w:bookmarkStart w:name="z14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учет, пострадавших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вследствие ядерных испытаний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Семипалатинском испытательном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ядерном полигоне»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7"/>
        <w:gridCol w:w="3468"/>
        <w:gridCol w:w="2619"/>
        <w:gridCol w:w="3146"/>
      </w:tblGrid>
      <w:tr>
        <w:trPr>
          <w:trHeight w:val="1275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районный отдел Филиала республиканского государственного предприятия «Центр обслуживания населения» по 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 Мамлютский район г.Мамлютка, ул.С.Муканова, 11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8(71541)2-22-48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8(71541)2-22-49</w:t>
            </w:r>
          </w:p>
        </w:tc>
      </w:tr>
    </w:tbl>
    <w:bookmarkStart w:name="z14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учет, пострадавших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вследствие ядерных испытаний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Семипалатинском испытательном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ядерном полигоне»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4"/>
        <w:gridCol w:w="1667"/>
        <w:gridCol w:w="1536"/>
        <w:gridCol w:w="1797"/>
        <w:gridCol w:w="1624"/>
        <w:gridCol w:w="2320"/>
        <w:gridCol w:w="184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 на 1 заявителя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95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чего 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миссия</w:t>
            </w:r>
          </w:p>
        </w:tc>
      </w:tr>
      <w:tr>
        <w:trPr>
          <w:trHeight w:val="585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(про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ки, 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 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телю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тупившими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провер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бителя.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непол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паке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ненадлежа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оформ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менным обосновани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 причин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ребителю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альной комис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руко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21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дня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дня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кален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7"/>
        <w:gridCol w:w="2619"/>
        <w:gridCol w:w="2683"/>
        <w:gridCol w:w="2429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 на 1 заявителя</w:t>
            </w: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9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рабоче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</w:tr>
      <w:tr>
        <w:trPr>
          <w:trHeight w:val="58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 Центр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</w:t>
            </w: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специалисту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</w:p>
        </w:tc>
      </w:tr>
      <w:tr>
        <w:trPr>
          <w:trHeight w:val="21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4"/>
        <w:gridCol w:w="3053"/>
        <w:gridCol w:w="3118"/>
        <w:gridCol w:w="3525"/>
      </w:tblGrid>
      <w:tr>
        <w:trPr>
          <w:trHeight w:val="3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Центра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рабочего органа специальной комиссии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рабочего органа специальной комиссии</w:t>
            </w:r>
          </w:p>
        </w:tc>
      </w:tr>
      <w:tr>
        <w:trPr>
          <w:trHeight w:val="3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заявления, выдает потребителю расписку и передает документы инспектору накопительного отдела Центра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сбор документов, составляет реестр, отправляет документы в рабочий орган специальной комиссии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обращения в журнале, присваивает входящий номер на заявлении, выдает потребителю талон и передает поступившие документы руководителю рабочего органа специальной комиссии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ознакомление с поступившими документами и направляет ответственному специалисту</w:t>
            </w:r>
          </w:p>
        </w:tc>
      </w:tr>
      <w:tr>
        <w:trPr>
          <w:trHeight w:val="18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уведомление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 журнале, направляет уведомление в Центр либо выдает потребителю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 подписывает уведомление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1"/>
        <w:gridCol w:w="3169"/>
        <w:gridCol w:w="4150"/>
      </w:tblGrid>
      <w:tr>
        <w:trPr>
          <w:trHeight w:val="30" w:hRule="atLeast"/>
        </w:trPr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рабочего органа специальной комиссии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комиссия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рабочего органа специальной комиссии</w:t>
            </w:r>
          </w:p>
        </w:tc>
      </w:tr>
      <w:tr>
        <w:trPr>
          <w:trHeight w:val="30" w:hRule="atLeast"/>
        </w:trPr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ознакомление с поступившими документами, проверка полноты документов, формирует макет личного дела потребителя и передает на рассмотрение специальной комиссии. В случае выявления ошибок в оформлении документов, предоставления неполного пакета документов, и ненадлежащего оформления документов, в течение трех рабочих дней после получения пакета документов возвращает их в Центр с письменным обоснованием причин возврата для последующей выдачи потребителю.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комиссия, принимает решение о регистрации (отказе в регистрации) граждан Республики Казахстан, пострадавших вследствие ядерных испытаний на Семипалатинском испытательном ядерном полигоне (далее - решение)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уведомление о принятии решения о регистрации и учете граждан Республики Казахстан, пострадавших вследствие ядерных испытаний на Семипалатинском испытательном ядерном полигоне (далее - уведомление) и передает на рассмотрение и подписание руководителю рабочего органа специальной комиссии</w:t>
            </w:r>
          </w:p>
        </w:tc>
      </w:tr>
      <w:tr>
        <w:trPr>
          <w:trHeight w:val="180" w:hRule="atLeast"/>
        </w:trPr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0"/>
        <w:gridCol w:w="2590"/>
        <w:gridCol w:w="3519"/>
        <w:gridCol w:w="3541"/>
      </w:tblGrid>
      <w:tr>
        <w:trPr>
          <w:trHeight w:val="30" w:hRule="atLeast"/>
        </w:trPr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Центра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рабочего органа специальной комиссии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рабочего органа специальной комиссии</w:t>
            </w:r>
          </w:p>
        </w:tc>
      </w:tr>
      <w:tr>
        <w:trPr>
          <w:trHeight w:val="30" w:hRule="atLeast"/>
        </w:trPr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заявления, выдает потребителю расписку и передает документы инспектору накопительного отдела Центра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сбор документов, составляет реестр, отправляет документы в рабочий орган специальной комиссии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обращения в журнале, присваивает входящий номер на заявлении, выдает потребителю талон и передает поступившие документы руководителю рабочего органа специальной комиссии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ознакомление с поступившими документами и направляет ответственному специалисту</w:t>
            </w:r>
          </w:p>
        </w:tc>
      </w:tr>
      <w:tr>
        <w:trPr>
          <w:trHeight w:val="180" w:hRule="atLeast"/>
        </w:trPr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мотивированный ответ об отказе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 журнале, направляет мотивированный ответ об отказе в Центр или выдает потребителю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 подписывает мотивированный ответ об отказе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3"/>
        <w:gridCol w:w="3503"/>
        <w:gridCol w:w="4444"/>
      </w:tblGrid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рабочего органа специальной комиссии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комиссия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рабочего органа специальной комиссии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ознакомление с поступившими документами, проверка полноты документов, формирует макет личного дела потребителя и передает на рассмотрение специальной комиссии. В случае выявления ошибок в оформлении документов, предоставления неполного пакета документов, и ненадлежащего оформления документов, в течение трех рабочих дней после получения пакета документов возвращает их в Центр с письменным обоснованием причин возврата для последующей выдачи потребителю.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комиссия, принимает решение об отказе в регистрации граждан Республики Казахстан, пострадавших вследствие ядерных испытаний на Семипалатинском испытательном ядерном полигоне (далее - решение)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мотивированный ответ об отказе в предоставлении услуги и передает на рассмотрение и подписание руководителю рабочего органа специальной комиссии</w:t>
            </w:r>
          </w:p>
        </w:tc>
      </w:tr>
      <w:tr>
        <w:trPr>
          <w:trHeight w:val="18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учет, пострадавших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вследствие ядерных испытаний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Семипалатинском испытательном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ядерном полигоне»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 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Схема 1. Описание действий СФЕ при обращении потребителя в уполномоченный орган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121900" cy="510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219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 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Схема 2. Описание действий СФЕ при обращении потребителя услуги в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452100" cy="511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45210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Мамлютского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августа 2012 года № 290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«Оформление документов на инвалидов для обеспечения их сурдо-тифлотехническими средствами и обязательными гигиеническими средствами»</w:t>
      </w:r>
    </w:p>
    <w:bookmarkStart w:name="z15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структурно–функциональные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 – лицо, имеющее нарушения здоровья со стойким расстройством функций организма, обусловленное заболеваниями, травмами, их последствиями, дефектами, которые приводят к ограничению жизнедеятельности и необходимости его социальной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- государственное учреждение «Отдел занятости и социальных программ Мамлютского района Северо-Казахстанской области».</w:t>
      </w:r>
    </w:p>
    <w:bookmarkStart w:name="z15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74"/>
    <w:bookmarkStart w:name="z15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Государственная услуга оказывается государственным учреждением «Отдел занятости и социальных программ Мамлютского района Северо-Казахстанской области» (далее – уполномоченный орган), а также через Мамлютский районный отдел Филиала республиканского государственного предприятия «Центр обслуживания населения» по Северо-Казахстанской области (далее – Центр) по месту проживания потребителя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инвалидов протезно-ортопедической помощью и техническими вспомогательными (компенсаторными) средствами, утвержденных постановлением Правительства Республики Казахстан от 20 июля 2005 года № 754 «О некоторых вопросах реабилитации инвалидов»,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Полная информация о порядке оказания государственной услуги и необходимых документах располагается на интернет-ресурсе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maml_ozsp@mail.ru</w:t>
      </w:r>
      <w:r>
        <w:rPr>
          <w:rFonts w:ascii="Times New Roman"/>
          <w:b w:val="false"/>
          <w:i w:val="false"/>
          <w:color w:val="000000"/>
          <w:sz w:val="28"/>
        </w:rPr>
        <w:t>,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оказываемой услуги, которую получит заявитель, является уведомление об оформлении документов на инвалидов для обеспечения их сурдо-тифлотехническими и обязательными гигиеническими средствами, либо мотивированный ответ об отказе в предоставлении услуги на бумажном носителе.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обеспечению сурдотехническими средствами: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приравненным по льготам и гарантиям к инвалидам Великой Отечественной войны; детям-инвалидам; инвалидам первой, второй, третьей групп; инвалидам от трудового увечья или профессионального заболевания, полученного по вине работодателя, в случае прекращения деятельности работодателя – индивидуального предпринимателя, или ликвидации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обеспечению тифлотехническими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 групп; детям-инвалидам; инвалидам от трудового увечья или профессионального заболевания, полученного по вине работодателя, в случае прекращения деятельности работодателя – индивидуального предпринимателя,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обеспечению обязательными гигиеническими средствами: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инвалидам, нуждающимся в обязательных гигиенических средствах, в соответствии с индивидуальной программой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– индивидуального предпринимателя, или ликвидации юридического лица.</w:t>
      </w:r>
    </w:p>
    <w:bookmarkEnd w:id="75"/>
    <w:bookmarkStart w:name="z15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6"/>
    <w:bookmarkStart w:name="z16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Для получения государственной услуги потребитель представляет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обеспечению сурдотехническими средствами: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выписки из индивидуальной программы реабилитации инвалида;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личность, а для несовершеннолетних детей-инвалидов – копию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участников и инвалидов Великой Отечественной войны – копию удостоверения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лиц, приравненных по льготам и гарантиям к инвалидам Великой Отечественной войны, – копию пенсионного удостоверения с отметкой о праве на льготы;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первой, второй, третьей групп – копию пенсионного удостоверения;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– индивидуального предпринимателя или ликвидации юридического лица – копию акта о несчастном случае и документ о прекращении деятельности работодателя – индивидуального предпринимателя или ликвидации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обеспечению тифлотехническими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выписки из индивидуальной программы реабилитации инвалида;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личность, а для несовершеннолетних детей-инвалидов – копию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инвалидов от трудового увечья или профессионального заболевания полученного по вине работодателя, в случаях прекращения деятельности работодателя – индивидуального предпринимателя или ликвидации юридического лица – копию акта о несчастном случае и документ о прекращении деятельности работодателя – индивидуального предпринимателя или ликвидации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обеспечению обязательными гигиеническими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выписки из индивидуальной программы реабилитации инвалида;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личность, а для несовершеннолетних детей-инвалидов – копию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– индивидуального предпринимателя или ликвидации юридического лица – копию акта о несчастном случае и документ о прекращении деятельности работодателя – индивидуального предпринимателя или ликвидации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об инвалидности.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уполномоченном органе формы заявлений размещаются на специальной стойке в зале ожидания, либо у сотрудника, принимающего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формы заявлений размещаются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Необходимые для получения государственной услуги заполненная форма заявления и другие документы сдаются ответственному специалисту уполномоченного органа адрес, телефон, номер кабинета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номере кабинета ответственного специалиста, расположены на стенде уполномоченного органа, где размещена информация по предоставлению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Центр прием документов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инициалов лица, принявшего документы. В Центре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Доставка уведомления об оформлении (отказе в оформлении) документов на инвалидов для обеспечения их сурдо-тифлотехническими и обязательными гигиеническими средствами либо мотивированный ответ об отказе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посредством личного посещения потребителем уполномоченного органа по месту жительства,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личном обращении в центр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готовых документов потребителю осуществляется инспектором центра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предоставлении государственной услуги отказывается по следующим основаниям: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1)наличие у потребителя медицинских противопоказаний к приему на обеспечение их сурдо-тифлотехническими и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от трудового увечья или профессионального заболевания, полученного по вине работодателя, в случаях прекращения деятельности работодателя – индивидуального предпринимателя или ликвидации юридического лица, если их деятельность не прекращена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- в течение десяти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– в течение десяти рабочих дней (дата приема и выдачи документа (результата) государственной услуги не входит в срок оказания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(до получения талона)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не более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помещении уполномоченного органа по месту проживания потребителя, где имеются стулья, столы, информационные стенды с образцами заполненных форм заявлений, предусмотрены условия для обслуживания потребителей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помещении Центра, где в зале располагаются справочное бюро, кресла ожидания, информационные стенды с образцами заполненных форм заявлений, предусмотрены условия для обслуживания потребителей с ограниченными возможностями.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органа, а также Центра, соответствует санитарно–эпидемиологическим нормам, требованиям к безопасности зданий, в том числе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в уполномоченном органе: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проводит регистрацию заявления, выдает потребителю талон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отписывает заведующему сектором для дальнейшей организации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заведующий сектором рассмотрев документы, направляет на исполнение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осуществляет рассмотрение представленного заявления от потребителя, подготавливает уведомление или оформляет мотивированный ответ об отказе, затем передает заведующему сектором для контрольной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заведующий сектором осуществляет контроль и передает уведомление либо мотивированный ответ об отказе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уполномоченного органа подписывает уведомление или мотивированный ответ об отказе и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уполномоченного органа регистрирует в журнале и выдает потребителю уведомление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заявления, выдает потребителю расписку и передает в накопительный отдел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собирает документы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 проводит регистрацию полученных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отписывает заведующему сектором для дальнейшей организации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заведующий сектором рассмотрев документы, направляет на исполнение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осуществляет рассмотрение представленного заявления от потребителя, оформляет уведомление или подготавливает мотивированный ответ об отказе, затем передает заведующему сектором для контрольной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заведующий сектором осуществляет контроль и передает уведомление либо мотивированный ответ об отказе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руководитель уполномоченного органа подписывает уведомление или мотивированный ответ об отказе и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ответственный специалист уполномоченного органа регистрирует в журнале уведомление либо мотивированный ответ об отказе и направляет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инспектор Центра выдает потребителю уведомление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End w:id="77"/>
    <w:bookmarkStart w:name="z17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78"/>
    <w:bookmarkStart w:name="z17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В процессе оказания государственной услуги задействованы следующие структурно-функциональные единицы (далее-СФЕ):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заведующий сектором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9"/>
    <w:bookmarkStart w:name="z17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80"/>
    <w:bookmarkStart w:name="z17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Ответственными лицами за оказание государственной услуги является руководитель уполномоченного органа, ответственные должностные лица уполномоченного органа, руководитель Центра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81"/>
    <w:bookmarkStart w:name="z17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«Оформление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сурдо-тифлотехническими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обязательными гигиеническими средствами»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Уполномоченный орган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5"/>
        <w:gridCol w:w="2873"/>
        <w:gridCol w:w="3176"/>
        <w:gridCol w:w="3176"/>
      </w:tblGrid>
      <w:tr>
        <w:trPr>
          <w:trHeight w:val="630" w:hRule="atLeast"/>
        </w:trPr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Мамлютского района Северо-Казахстанской области»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Мамлютский район г. Мамлютка, ул.Гуденко, 19 кабинет № 3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8(71541)2-21-43</w:t>
            </w:r>
          </w:p>
        </w:tc>
      </w:tr>
    </w:tbl>
    <w:bookmarkStart w:name="z17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«Оформление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сурдо-тифлотехническими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обязательными гигиеническими средствами»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2"/>
        <w:gridCol w:w="2656"/>
        <w:gridCol w:w="3160"/>
        <w:gridCol w:w="3182"/>
      </w:tblGrid>
      <w:tr>
        <w:trPr>
          <w:trHeight w:val="1275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районный отдел Филиала республиканского государственного предприятия «Центр обслуживания населения» по 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Мамлютский район г.Мамлютка, ул.С.Муканова,11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 - воскресенье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8(71541)2-22-48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8(71541)2-22-49</w:t>
            </w:r>
          </w:p>
        </w:tc>
      </w:tr>
    </w:tbl>
    <w:bookmarkStart w:name="z18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«Оформление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сурдо-тифлотехническими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обязательными гигиеническими средствами»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4"/>
        <w:gridCol w:w="2044"/>
        <w:gridCol w:w="2066"/>
        <w:gridCol w:w="1938"/>
        <w:gridCol w:w="1959"/>
        <w:gridCol w:w="240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работ), на 1 заявителя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95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</w:tr>
      <w:tr>
        <w:trPr>
          <w:trHeight w:val="585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нако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отдела Центра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писка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руко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водителю 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нителю</w:t>
            </w:r>
          </w:p>
        </w:tc>
      </w:tr>
      <w:tr>
        <w:trPr>
          <w:trHeight w:val="21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чего дня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5"/>
        <w:gridCol w:w="2227"/>
        <w:gridCol w:w="2206"/>
        <w:gridCol w:w="1733"/>
        <w:gridCol w:w="2227"/>
        <w:gridCol w:w="19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</w:tr>
      <w:tr>
        <w:trPr>
          <w:trHeight w:val="585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от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 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редает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троль и 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или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руково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или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в жур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нале, нап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ребителю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заведующему сектора для контрольной проверки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рабочих дней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7"/>
        <w:gridCol w:w="2178"/>
        <w:gridCol w:w="2220"/>
        <w:gridCol w:w="2221"/>
        <w:gridCol w:w="2221"/>
        <w:gridCol w:w="2243"/>
      </w:tblGrid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 Центра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отдел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секто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работы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 осуществля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от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ние, пере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дает заве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</w:tr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бителю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ребителю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циалисту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2232"/>
        <w:gridCol w:w="2211"/>
        <w:gridCol w:w="2275"/>
        <w:gridCol w:w="2275"/>
        <w:gridCol w:w="2234"/>
      </w:tblGrid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 Центра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отдел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моченный орган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секто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работы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от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секто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верки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ребителю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или выдает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ребителю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циалисту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«Оформление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сурдо-тифлотехническими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обязательными гигиеническими средствами»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 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144000" cy="988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988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