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c3e7" w14:textId="3a0c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5 сентября 2012 года N 344. Зарегистрировано Департаментом юстиции Северо-Казахстанской области 14 сентября 2012 года N 1862. Утратило силу - постановлением акимата Мамлютского района Северо-Казахстанской области от 25 декабря 2012 года N 501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Мамлютского района Северо-Казахстанской области от 25.12.2012 </w:t>
      </w:r>
      <w:r>
        <w:rPr>
          <w:rFonts w:ascii="Times New Roman"/>
          <w:b w:val="false"/>
          <w:i w:val="false"/>
          <w:color w:val="ff0000"/>
          <w:sz w:val="28"/>
        </w:rPr>
        <w:t>N 501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«Назначение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Мамлютского района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сентября 2012 года № 344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государственной адресной социальной помощи» Общие положения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оказывается государственным учреждением «Отдел занятости и социальных программ Мамлютского района» (далее – МИО), а также через веб-портал «электронного правительства» (далее – ПЭП)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государственной адресной социальной помощи»,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«Назначение государственной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(при его наличии, либо его заменяющий РНН и СИК со сроком действия до 31 декабря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 - 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 (далее - МИО) – государственное учреждение «Отдел занятости и социальных программ Мамлютского района»,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региональный шлюз «электронного правительства» -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СФЕ – структурно-функциональные единицы —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государственной услуги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(при его наличии, либо его заменяющий РНН и СИК со сроком действия до 31 декабря 2012 года)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его наличии, либо его заменяющий РНН и СИК со сроком действия до 31 декабря 2012 года)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его наличии, либо его заменяющий РНН и СИК со сроком действия до 31 декабря 2012 года)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выход в Интернет, наличие ИИН (при его наличии, либо его заменяющий РНН и СИК со сроком действия до 31 декабря 2012 года), авторизация ПЭП, наличие ЭЦП пользователя.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 «Назначение государственной адресной социальной помощи»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795"/>
        <w:gridCol w:w="3046"/>
        <w:gridCol w:w="3653"/>
        <w:gridCol w:w="2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оказания электронной государственной услуги.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запросов в ИС ЦГО для получения данных о потребителе.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752"/>
        <w:gridCol w:w="3814"/>
        <w:gridCol w:w="3156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назначении государственной адресной социальной помощи, либо мотивированного отказа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 о назначении государственной адресной социальной помощи, либо мотивированного отказа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потребителем в уполномоченный орган - в течение семи рабочих дней; акиму сельского округа по месту жительства - не позднее двадцати двух рабочих дней;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356"/>
        <w:gridCol w:w="3757"/>
        <w:gridCol w:w="3653"/>
        <w:gridCol w:w="2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МИО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ПЭП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2512"/>
        <w:gridCol w:w="2917"/>
        <w:gridCol w:w="2512"/>
        <w:gridCol w:w="2192"/>
        <w:gridCol w:w="21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услуги.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(в случае корректнос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введенных данных).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данных).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услуге.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данных).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491"/>
        <w:gridCol w:w="2681"/>
        <w:gridCol w:w="2279"/>
        <w:gridCol w:w="2279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адресной социальной помощи,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«в работе» на ПЭП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уведомления,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в системе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потребителем в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в течение семи рабочих дней; акиму сельского округа по месту жительства - не позднее двадцати двух рабочих дней;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2466"/>
        <w:gridCol w:w="1921"/>
        <w:gridCol w:w="2655"/>
        <w:gridCol w:w="2257"/>
        <w:gridCol w:w="29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 статуса оказания услуги на ПЭП.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с выводом выходного документа на ПЭП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документа.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выходной документ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ция.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документа.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 «Назначение государственной адресной социальной помощи»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7757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8011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Рисунок 2.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15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 социальной помощи»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 социальной помощи»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981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98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933"/>
        <w:gridCol w:w="2113"/>
        <w:gridCol w:w="1253"/>
        <w:gridCol w:w="1773"/>
        <w:gridCol w:w="225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подсобного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Количесвто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Количесвто (голов)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7670800" cy="1167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167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 социальной помощи»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Выходная форма положительного ответа (уведомление о назначении государственной адресной социальной помощи) на электронную государственную услугу, предоставляемого потребителю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потребителю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электронную государственную услугу, предоставляемого потребителю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